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fdeb" w14:textId="5e0f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2012 жылғы 21 желтоқсандағы № 13-86-V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мәслихатының 2013 жылғы 17 шілдедегі № 18-149-V шешімі. Оңтүстік Қазақстан облысының әділет департаментімен 2013 жылғы 23 шілдеде № 2336 болып тіркелді. Қолданылу мерзімінің аяқталуына байланысты күші жойылды - (Оңтүстік Қазақстан облысы Сарыағаш аудандық мәслихатының 2014 жылғы 24 қаңтардағы № 26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Сарыағаш аудандық мәслихатының 24.01.2014 № 26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04 шілдедегі № 15/141-V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 енгізу туралы» Нормативтік құқықтық актілерді тіркеу тізілімінде № 2323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Сарыағаш аудандық мәслихатының 2012 жылғы 21 желтоқсандағы № 13-86-V «2013-2015 жылдарға арналған аудандық бюджет туралы» (Нормативтік құқықтық актілерді мемлекеттік тіркеу тізілімінде № 2197 тіркелген, 2013 жылғы 18 қаңтарда «Сарыағаш»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Сарыағаш ауданының 2013-2015 жылдарға арналған аудандық бюджеті 1, 2 және 3 - 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20 853 532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2 666 515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16 543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22 760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18 147 714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20 955 861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20 870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24 868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3 998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-123 199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123 199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24 868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3 998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- 102 329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Б.Умирзаков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Б.Садыков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17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18-149-V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13-86-V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10"/>
        <w:gridCol w:w="668"/>
        <w:gridCol w:w="8019"/>
        <w:gridCol w:w="2154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20 853 532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2 666 515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549 920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549 920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444 708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444 708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1 526 891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1 316 605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30 065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175 246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4 975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117 693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79 784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18 147 714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18 147 714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18 147 714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707"/>
        <w:gridCol w:w="710"/>
        <w:gridCol w:w="691"/>
        <w:gridCol w:w="7170"/>
        <w:gridCol w:w="21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20 955 861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540 185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504 695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99 315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74 032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25 283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383 060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364 120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29 990</w:t>
            </w:r>
          </w:p>
        </w:tc>
      </w:tr>
      <w:tr>
        <w:trPr>
          <w:trHeight w:val="9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172 453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163 380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163 380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14 495 368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2 371 544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687 511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46 845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640 666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1 684 033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1 684 033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9 522 149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28 445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9 493 704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9 386 399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107 305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2 601 675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335 922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11 943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132 599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49 777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22 614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118 989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2 265 753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2 265 753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1 009 593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964 261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964 261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30 715</w:t>
            </w:r>
          </w:p>
        </w:tc>
      </w:tr>
      <w:tr>
        <w:trPr>
          <w:trHeight w:val="9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21 089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29 566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76 928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744 000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45 332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45 332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37 772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1 132 986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182 435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175 435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175 435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599 893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569 842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334 868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162 999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350 658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340 658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44 189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247 289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620 375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152 495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152 495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152 495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167 020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157 726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149 461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4 134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145 122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110 638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109 938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34 484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17 884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155 738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112 812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6 437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106 375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32 677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10 249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7 439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1 508 635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1 508 635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1 503 626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1 503 626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310 933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23 129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47 983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23 392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13 531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190 914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190 914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190 914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76 493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76 493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14 561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14 561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61 932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8 202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53 075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688 415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688 415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688 415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673 664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336 635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9 448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327 187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275 890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45 356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175 037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55 497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21 042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38 041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38 041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32 273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-123 199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123 199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17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18-149-V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13-86-V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қаланың, поселке, ауыл(село), ауылдық (селолық) округтерi бюджеттiк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87"/>
        <w:gridCol w:w="690"/>
        <w:gridCol w:w="730"/>
        <w:gridCol w:w="7297"/>
        <w:gridCol w:w="212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Жемісті ауылдық округі әкімі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53 541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17 412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 әкімі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60 189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9 424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9 424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9 424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19 045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19 045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Дарбаза ауылдық округі әкімі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13 474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13 474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13 474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 әкімі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13 372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13 372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13 372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6 519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Құркелес ауылдық округі әкімі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83 229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15 751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15 751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15 751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62 178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55 559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55 559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54 681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Дербісек ауылдық округі әкімі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13 373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13 373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13 373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40 122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11 059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11 059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11 059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Қапланбек ауылдық округі әкімі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67 936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14 345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14 345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14 345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45 641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45 641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45 641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44 037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 ауылдық округі әкімі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11 532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11 532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11 532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 ауылдық округі әкімі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14 226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поселкелік округі әкімі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42 543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9 703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9 703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9 703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Әлімтау ауылдық округі әкімі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8 578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8 578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8 578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Жартытөбе ауылдық округі әкімі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14 956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Бірлесу ауылдық округі әкімі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11 955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11 955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11 955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17 704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 әкімі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189 859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147 819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147 819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147 819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147 079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Ұшқын ауылдық округі әкімі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9 954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9 954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9 954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 әкімі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8 401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8 401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8 401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 ауылдық округі әкімі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8 396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17 364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 әкімі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10 243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10 243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10 243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округі әкімі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69 185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15 803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15 803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15 803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47 468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3 484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3 484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Ошақты ауылдық округі әкімі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67 377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13 947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13 947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13 947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47 217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16 325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Қошқарата ауылдық округі әкімі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81 027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14 512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14 512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14 512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65 829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64 549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20 179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Алпамыс батыр ауылдық округі әкімі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14 420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Біртілек ауылдық округі әкімі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14 601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14 601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14 601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19 803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 ауылдық округі әкімі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қала әкімі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424 918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75 702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75 702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75 702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75 087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126 191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126 191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126 191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122 785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223 025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223 025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223 025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25 692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