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1d05" w14:textId="a5f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20 тамыздағы № 19-152-V шешімі. Оңтүстік Қазақстан облысының Әділет департаментінде 2013 жылғы 26 тамызда № 2364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20 893 928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2 682 202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18 142 423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20 996 257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Б.Умирзаков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19-152-V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8"/>
        <w:gridCol w:w="727"/>
        <w:gridCol w:w="7783"/>
        <w:gridCol w:w="2114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20 893 928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2 682 202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9"/>
        <w:gridCol w:w="690"/>
        <w:gridCol w:w="690"/>
        <w:gridCol w:w="7314"/>
        <w:gridCol w:w="21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20 996 257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518 113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14 450 448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9 531 754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9 503 389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335 890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  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2 231 110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2 231 110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959 696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959 696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48 322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249 329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608 931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241 070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152 929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 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266 002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19-152-V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8"/>
        <w:gridCol w:w="709"/>
        <w:gridCol w:w="670"/>
        <w:gridCol w:w="7344"/>
        <w:gridCol w:w="21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