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01934" w14:textId="d3019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Сарыағаш аудандық мәслихатының 2012 жылғы 21 желтоқсандағы № 13-86-V "2013-2015 жылдарға арналған аудандық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Сарыағаш аудандық мәслихатының 2013 жылғы 12 желтоқсандағы № 24-180-V шешімі. Оңтүстік Қазақстан облысының әділет департаментімен 2013 жылғы 12 желтоқсанда № 2429 болып тіркелді. Қолданылу мерзімінің аяқталуына байланысты күші жойылды - (Оңтүстік Қазақстан облысы Сарыағаш аудандық мәслихатының 2014 жылғы 24 қаңтардағы № 26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Қолданылу мерзімінің аяқталуына байланысты күші жойылды - (Оңтүстік Қазақстан облысы Сарыағаш аудандық мәслихатының 24.01.2014 № 26 хатымен).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109 бабының </w:t>
      </w:r>
      <w:r>
        <w:rPr>
          <w:rFonts w:ascii="Times New Roman"/>
          <w:b w:val="false"/>
          <w:i w:val="false"/>
          <w:color w:val="000000"/>
          <w:sz w:val="28"/>
        </w:rPr>
        <w:t>5 тармағына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Қазақстан Республикасының 2001 жылғы 23 қаңтардағы Заңының 6-бабы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Оңтүстік Қазақстан облыстық мәслихатының 2013 жылғы 10 желтоқсандағы № 21/187-V «Оңтүстік Қазақстан облыстық мәслихатының 2012 жылғы 7 желтоқсандағы № 9/71-V «2013-2015 жылдарға арналған облыстық бюджет туралы» шешіміне өзгерістер мен толықтырулар енгізу туралы» Нормативтік құқықтық актілерді тіркеу тізілімінде № 2421 тіркелген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Сарыағаш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Сарыағаш аудандық мәслихатының 2012 жылғы 21 желтоқсандағы № 13-86-V «2013-2015 жылдарға арналған аудандық бюджет туралы» (Нормативтік құқықтық актілерді мемлекеттік тіркеу тізілімінде № 2197 тіркелген, 2013 жылғы 18 қаңтарда «Сарыағаш» газетінде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Сарыағаш ауданының 2013-2015 жылдарға арналған аудандық бюджеті 1, 2 және 3 - қосымшаларға сәйкес, оның ішінде 2013 жылға мынадай көлемде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21 188 205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2 687 674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40 661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41 851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18 418 019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21 290 534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20 870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24 868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3 998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-123 199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123 199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24 868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3 998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- 102 329 мың теңге.».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2013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 сессиясының төрағасы     М.Қалменов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 хатшысы                  Б.Садыков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Сарыағаш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12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24-180-V шешіміне 1-қосымша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Сарыағаш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21 желтоқсан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13-86-V шешіміне 1-қосымша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4"/>
        <w:gridCol w:w="765"/>
        <w:gridCol w:w="723"/>
        <w:gridCol w:w="7770"/>
        <w:gridCol w:w="2138"/>
      </w:tblGrid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21 188 205</w:t>
            </w:r>
          </w:p>
        </w:tc>
      </w:tr>
      <w:tr>
        <w:trPr>
          <w:trHeight w:val="24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2 687 674</w:t>
            </w:r>
          </w:p>
        </w:tc>
      </w:tr>
      <w:tr>
        <w:trPr>
          <w:trHeight w:val="24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523 520</w:t>
            </w:r>
          </w:p>
        </w:tc>
      </w:tr>
      <w:tr>
        <w:trPr>
          <w:trHeight w:val="24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523 520</w:t>
            </w:r>
          </w:p>
        </w:tc>
      </w:tr>
      <w:tr>
        <w:trPr>
          <w:trHeight w:val="24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444 708</w:t>
            </w:r>
          </w:p>
        </w:tc>
      </w:tr>
      <w:tr>
        <w:trPr>
          <w:trHeight w:val="24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444 708</w:t>
            </w:r>
          </w:p>
        </w:tc>
      </w:tr>
      <w:tr>
        <w:trPr>
          <w:trHeight w:val="24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1 568 637</w:t>
            </w:r>
          </w:p>
        </w:tc>
      </w:tr>
      <w:tr>
        <w:trPr>
          <w:trHeight w:val="24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1 355 547</w:t>
            </w:r>
          </w:p>
        </w:tc>
      </w:tr>
      <w:tr>
        <w:trPr>
          <w:trHeight w:val="24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30 495</w:t>
            </w:r>
          </w:p>
        </w:tc>
      </w:tr>
      <w:tr>
        <w:trPr>
          <w:trHeight w:val="24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177 620</w:t>
            </w:r>
          </w:p>
        </w:tc>
      </w:tr>
      <w:tr>
        <w:trPr>
          <w:trHeight w:val="24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4 975</w:t>
            </w:r>
          </w:p>
        </w:tc>
      </w:tr>
      <w:tr>
        <w:trPr>
          <w:trHeight w:val="24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121 265</w:t>
            </w:r>
          </w:p>
        </w:tc>
      </w:tr>
      <w:tr>
        <w:trPr>
          <w:trHeight w:val="24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79 784</w:t>
            </w:r>
          </w:p>
        </w:tc>
      </w:tr>
      <w:tr>
        <w:trPr>
          <w:trHeight w:val="24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6 600</w:t>
            </w:r>
          </w:p>
        </w:tc>
      </w:tr>
      <w:tr>
        <w:trPr>
          <w:trHeight w:val="24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33 645</w:t>
            </w:r>
          </w:p>
        </w:tc>
      </w:tr>
      <w:tr>
        <w:trPr>
          <w:trHeight w:val="24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1 236</w:t>
            </w:r>
          </w:p>
        </w:tc>
      </w:tr>
      <w:tr>
        <w:trPr>
          <w:trHeight w:val="24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Басқада салықтар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2 200</w:t>
            </w:r>
          </w:p>
        </w:tc>
      </w:tr>
      <w:tr>
        <w:trPr>
          <w:trHeight w:val="24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Басқада салықтар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2 200</w:t>
            </w:r>
          </w:p>
        </w:tc>
      </w:tr>
      <w:tr>
        <w:trPr>
          <w:trHeight w:val="72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27 344</w:t>
            </w:r>
          </w:p>
        </w:tc>
      </w:tr>
      <w:tr>
        <w:trPr>
          <w:trHeight w:val="24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27 344</w:t>
            </w:r>
          </w:p>
        </w:tc>
      </w:tr>
      <w:tr>
        <w:trPr>
          <w:trHeight w:val="24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40 661</w:t>
            </w:r>
          </w:p>
        </w:tc>
      </w:tr>
      <w:tr>
        <w:trPr>
          <w:trHeight w:val="24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4 961</w:t>
            </w:r>
          </w:p>
        </w:tc>
      </w:tr>
      <w:tr>
        <w:trPr>
          <w:trHeight w:val="24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3 260</w:t>
            </w:r>
          </w:p>
        </w:tc>
      </w:tr>
      <w:tr>
        <w:trPr>
          <w:trHeight w:val="24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1 544</w:t>
            </w:r>
          </w:p>
        </w:tc>
      </w:tr>
      <w:tr>
        <w:trPr>
          <w:trHeight w:val="24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басқа да кірістер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</w:t>
            </w:r>
          </w:p>
        </w:tc>
      </w:tr>
      <w:tr>
        <w:trPr>
          <w:trHeight w:val="24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Басқада салықтық емес түсiмдер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35 700</w:t>
            </w:r>
          </w:p>
        </w:tc>
      </w:tr>
      <w:tr>
        <w:trPr>
          <w:trHeight w:val="24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Басқада салықтық емес түсiмдер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35 700</w:t>
            </w:r>
          </w:p>
        </w:tc>
      </w:tr>
      <w:tr>
        <w:trPr>
          <w:trHeight w:val="24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41 851</w:t>
            </w:r>
          </w:p>
        </w:tc>
      </w:tr>
      <w:tr>
        <w:trPr>
          <w:trHeight w:val="24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</w:t>
            </w:r>
          </w:p>
        </w:tc>
      </w:tr>
      <w:tr>
        <w:trPr>
          <w:trHeight w:val="24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</w:t>
            </w:r>
          </w:p>
        </w:tc>
      </w:tr>
      <w:tr>
        <w:trPr>
          <w:trHeight w:val="24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41 643</w:t>
            </w:r>
          </w:p>
        </w:tc>
      </w:tr>
      <w:tr>
        <w:trPr>
          <w:trHeight w:val="24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41 000</w:t>
            </w:r>
          </w:p>
        </w:tc>
      </w:tr>
      <w:tr>
        <w:trPr>
          <w:trHeight w:val="24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</w:t>
            </w:r>
          </w:p>
        </w:tc>
      </w:tr>
      <w:tr>
        <w:trPr>
          <w:trHeight w:val="24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 түсімі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18 418 019</w:t>
            </w:r>
          </w:p>
        </w:tc>
      </w:tr>
      <w:tr>
        <w:trPr>
          <w:trHeight w:val="48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18 418 019</w:t>
            </w:r>
          </w:p>
        </w:tc>
      </w:tr>
      <w:tr>
        <w:trPr>
          <w:trHeight w:val="24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18 418 019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7"/>
        <w:gridCol w:w="648"/>
        <w:gridCol w:w="670"/>
        <w:gridCol w:w="729"/>
        <w:gridCol w:w="7117"/>
        <w:gridCol w:w="2149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21 290 534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521 583</w:t>
            </w:r>
          </w:p>
        </w:tc>
      </w:tr>
      <w:tr>
        <w:trPr>
          <w:trHeight w:val="48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485 470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22 320</w:t>
            </w:r>
          </w:p>
        </w:tc>
      </w:tr>
      <w:tr>
        <w:trPr>
          <w:trHeight w:val="48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15 368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6 952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103 491</w:t>
            </w:r>
          </w:p>
        </w:tc>
      </w:tr>
      <w:tr>
        <w:trPr>
          <w:trHeight w:val="48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68 886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34 605</w:t>
            </w:r>
          </w:p>
        </w:tc>
      </w:tr>
      <w:tr>
        <w:trPr>
          <w:trHeight w:val="48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359 659</w:t>
            </w:r>
          </w:p>
        </w:tc>
      </w:tr>
      <w:tr>
        <w:trPr>
          <w:trHeight w:val="72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333 844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25 815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2 022</w:t>
            </w:r>
          </w:p>
        </w:tc>
      </w:tr>
      <w:tr>
        <w:trPr>
          <w:trHeight w:val="48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2 022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48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34 091</w:t>
            </w:r>
          </w:p>
        </w:tc>
      </w:tr>
      <w:tr>
        <w:trPr>
          <w:trHeight w:val="48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34 091</w:t>
            </w:r>
          </w:p>
        </w:tc>
      </w:tr>
      <w:tr>
        <w:trPr>
          <w:trHeight w:val="96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33 391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200 304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8 008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8 008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8 008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192 296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192 296</w:t>
            </w:r>
          </w:p>
        </w:tc>
      </w:tr>
      <w:tr>
        <w:trPr>
          <w:trHeight w:val="48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192 126</w:t>
            </w:r>
          </w:p>
        </w:tc>
      </w:tr>
      <w:tr>
        <w:trPr>
          <w:trHeight w:val="76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27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25 734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басқа да қызметтер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25 734</w:t>
            </w:r>
          </w:p>
        </w:tc>
      </w:tr>
      <w:tr>
        <w:trPr>
          <w:trHeight w:val="48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25 734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25 734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14 692 624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2 351 694</w:t>
            </w:r>
          </w:p>
        </w:tc>
      </w:tr>
      <w:tr>
        <w:trPr>
          <w:trHeight w:val="48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667 661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52 052</w:t>
            </w:r>
          </w:p>
        </w:tc>
      </w:tr>
      <w:tr>
        <w:trPr>
          <w:trHeight w:val="46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615 609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1 684 033</w:t>
            </w:r>
          </w:p>
        </w:tc>
      </w:tr>
      <w:tr>
        <w:trPr>
          <w:trHeight w:val="48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1 684 033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9 722 793</w:t>
            </w:r>
          </w:p>
        </w:tc>
      </w:tr>
      <w:tr>
        <w:trPr>
          <w:trHeight w:val="48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28 419</w:t>
            </w:r>
          </w:p>
        </w:tc>
      </w:tr>
      <w:tr>
        <w:trPr>
          <w:trHeight w:val="48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28 419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9 694 374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9 586 934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107 440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2 618 137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332 490</w:t>
            </w:r>
          </w:p>
        </w:tc>
      </w:tr>
      <w:tr>
        <w:trPr>
          <w:trHeight w:val="48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11 702</w:t>
            </w:r>
          </w:p>
        </w:tc>
      </w:tr>
      <w:tr>
        <w:trPr>
          <w:trHeight w:val="70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132 599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72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47 277</w:t>
            </w:r>
          </w:p>
        </w:tc>
      </w:tr>
      <w:tr>
        <w:trPr>
          <w:trHeight w:val="48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Үйде оқытылатын мүгедек балаларды жабдықпен, бағдарламалық қамтыммен қамтамасыз ету 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22 614</w:t>
            </w:r>
          </w:p>
        </w:tc>
      </w:tr>
      <w:tr>
        <w:trPr>
          <w:trHeight w:val="48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118 098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2 285 647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2 285 647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1 017 772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969 550</w:t>
            </w:r>
          </w:p>
        </w:tc>
      </w:tr>
      <w:tr>
        <w:trPr>
          <w:trHeight w:val="60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969 550</w:t>
            </w:r>
          </w:p>
        </w:tc>
      </w:tr>
      <w:tr>
        <w:trPr>
          <w:trHeight w:val="25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30 715</w:t>
            </w:r>
          </w:p>
        </w:tc>
      </w:tr>
      <w:tr>
        <w:trPr>
          <w:trHeight w:val="96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30 973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21 089</w:t>
            </w:r>
          </w:p>
        </w:tc>
      </w:tr>
      <w:tr>
        <w:trPr>
          <w:trHeight w:val="48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29 486</w:t>
            </w:r>
          </w:p>
        </w:tc>
      </w:tr>
      <w:tr>
        <w:trPr>
          <w:trHeight w:val="48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3 490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70 297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756 000</w:t>
            </w:r>
          </w:p>
        </w:tc>
      </w:tr>
      <w:tr>
        <w:trPr>
          <w:trHeight w:val="76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27 500</w:t>
            </w:r>
          </w:p>
        </w:tc>
      </w:tr>
      <w:tr>
        <w:trPr>
          <w:trHeight w:val="48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48 222</w:t>
            </w:r>
          </w:p>
        </w:tc>
      </w:tr>
      <w:tr>
        <w:trPr>
          <w:trHeight w:val="48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48 222</w:t>
            </w:r>
          </w:p>
        </w:tc>
      </w:tr>
      <w:tr>
        <w:trPr>
          <w:trHeight w:val="72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37 862</w:t>
            </w:r>
          </w:p>
        </w:tc>
      </w:tr>
      <w:tr>
        <w:trPr>
          <w:trHeight w:val="48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7 560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2 800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1 149 905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300 535</w:t>
            </w:r>
          </w:p>
        </w:tc>
      </w:tr>
      <w:tr>
        <w:trPr>
          <w:trHeight w:val="48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1 038</w:t>
            </w:r>
          </w:p>
        </w:tc>
      </w:tr>
      <w:tr>
        <w:trPr>
          <w:trHeight w:val="52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бойынша ауылдық елді мекендерді дамыту шеңберінде объектілерді жөндеу және абаттандыру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1 038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189 935</w:t>
            </w:r>
          </w:p>
        </w:tc>
      </w:tr>
      <w:tr>
        <w:trPr>
          <w:trHeight w:val="48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164 935</w:t>
            </w:r>
          </w:p>
        </w:tc>
      </w:tr>
      <w:tr>
        <w:trPr>
          <w:trHeight w:val="48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</w:p>
        </w:tc>
      </w:tr>
      <w:tr>
        <w:trPr>
          <w:trHeight w:val="48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бөлімі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109 562</w:t>
            </w:r>
          </w:p>
        </w:tc>
      </w:tr>
      <w:tr>
        <w:trPr>
          <w:trHeight w:val="48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шаруашылық саласындағы мемлекеттік саясатты іске асыру бойынша қызметтер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58 129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 сақтауды ұйымдастыру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21 998</w:t>
            </w:r>
          </w:p>
        </w:tc>
      </w:tr>
      <w:tr>
        <w:trPr>
          <w:trHeight w:val="72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29 435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528 796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27 255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4 533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11 029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11 693</w:t>
            </w:r>
          </w:p>
        </w:tc>
      </w:tr>
      <w:tr>
        <w:trPr>
          <w:trHeight w:val="48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бөлімі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501 541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71 890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251 713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 дамыту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11 975</w:t>
            </w:r>
          </w:p>
        </w:tc>
      </w:tr>
      <w:tr>
        <w:trPr>
          <w:trHeight w:val="48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мекендердегі сумен жабдықтау және су бұру жүйелерін дамыту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165 963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320 574</w:t>
            </w:r>
          </w:p>
        </w:tc>
      </w:tr>
      <w:tr>
        <w:trPr>
          <w:trHeight w:val="48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310 574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47 542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42 693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219 939</w:t>
            </w:r>
          </w:p>
        </w:tc>
      </w:tr>
      <w:tr>
        <w:trPr>
          <w:trHeight w:val="48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бөлімі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622 838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154 963</w:t>
            </w:r>
          </w:p>
        </w:tc>
      </w:tr>
      <w:tr>
        <w:trPr>
          <w:trHeight w:val="48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152 859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152 859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2 104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2 104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168 530</w:t>
            </w:r>
          </w:p>
        </w:tc>
      </w:tr>
      <w:tr>
        <w:trPr>
          <w:trHeight w:val="48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168 530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158 070</w:t>
            </w:r>
          </w:p>
        </w:tc>
      </w:tr>
      <w:tr>
        <w:trPr>
          <w:trHeight w:val="48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5 159</w:t>
            </w:r>
          </w:p>
        </w:tc>
      </w:tr>
      <w:tr>
        <w:trPr>
          <w:trHeight w:val="72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5 301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145 875</w:t>
            </w:r>
          </w:p>
        </w:tc>
      </w:tr>
      <w:tr>
        <w:trPr>
          <w:trHeight w:val="48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111 241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108 310</w:t>
            </w:r>
          </w:p>
        </w:tc>
      </w:tr>
      <w:tr>
        <w:trPr>
          <w:trHeight w:val="48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2 931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34 634</w:t>
            </w:r>
          </w:p>
        </w:tc>
      </w:tr>
      <w:tr>
        <w:trPr>
          <w:trHeight w:val="48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16 600</w:t>
            </w:r>
          </w:p>
        </w:tc>
      </w:tr>
      <w:tr>
        <w:trPr>
          <w:trHeight w:val="48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18 034</w:t>
            </w:r>
          </w:p>
        </w:tc>
      </w:tr>
      <w:tr>
        <w:trPr>
          <w:trHeight w:val="48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153 470</w:t>
            </w:r>
          </w:p>
        </w:tc>
      </w:tr>
      <w:tr>
        <w:trPr>
          <w:trHeight w:val="48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111 810</w:t>
            </w:r>
          </w:p>
        </w:tc>
      </w:tr>
      <w:tr>
        <w:trPr>
          <w:trHeight w:val="48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6 732</w:t>
            </w:r>
          </w:p>
        </w:tc>
      </w:tr>
      <w:tr>
        <w:trPr>
          <w:trHeight w:val="48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105 078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31 641</w:t>
            </w:r>
          </w:p>
        </w:tc>
      </w:tr>
      <w:tr>
        <w:trPr>
          <w:trHeight w:val="72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12 642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15 878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</w:p>
        </w:tc>
      </w:tr>
      <w:tr>
        <w:trPr>
          <w:trHeight w:val="48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2 936</w:t>
            </w:r>
          </w:p>
        </w:tc>
      </w:tr>
      <w:tr>
        <w:trPr>
          <w:trHeight w:val="48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10 019</w:t>
            </w:r>
          </w:p>
        </w:tc>
      </w:tr>
      <w:tr>
        <w:trPr>
          <w:trHeight w:val="48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7 209</w:t>
            </w:r>
          </w:p>
        </w:tc>
      </w:tr>
      <w:tr>
        <w:trPr>
          <w:trHeight w:val="48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2 810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1 482 579</w:t>
            </w:r>
          </w:p>
        </w:tc>
      </w:tr>
      <w:tr>
        <w:trPr>
          <w:trHeight w:val="48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басқа да қызметтер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1 482 579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5 798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5 640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 көлігі жүйесін дамыту 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</w:t>
            </w:r>
          </w:p>
        </w:tc>
      </w:tr>
      <w:tr>
        <w:trPr>
          <w:trHeight w:val="48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бөлімі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1 476 781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 тасымалдау жүйесін дамыту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1 476 781</w:t>
            </w:r>
          </w:p>
        </w:tc>
      </w:tr>
      <w:tr>
        <w:trPr>
          <w:trHeight w:val="72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313 859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121 551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37415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37415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47 983</w:t>
            </w:r>
          </w:p>
        </w:tc>
      </w:tr>
      <w:tr>
        <w:trPr>
          <w:trHeight w:val="48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13 635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</w:tr>
      <w:tr>
        <w:trPr>
          <w:trHeight w:val="48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6 298</w:t>
            </w:r>
          </w:p>
        </w:tc>
      </w:tr>
      <w:tr>
        <w:trPr>
          <w:trHeight w:val="48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1 456</w:t>
            </w:r>
          </w:p>
        </w:tc>
      </w:tr>
      <w:tr>
        <w:trPr>
          <w:trHeight w:val="48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23 392</w:t>
            </w:r>
          </w:p>
        </w:tc>
      </w:tr>
      <w:tr>
        <w:trPr>
          <w:trHeight w:val="48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бірдейлендіру жөніндегі іс-шараларды жүргізу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</w:t>
            </w:r>
          </w:p>
        </w:tc>
      </w:tr>
      <w:tr>
        <w:trPr>
          <w:trHeight w:val="48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мен жер қатынастары бөлімі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36 153</w:t>
            </w:r>
          </w:p>
        </w:tc>
      </w:tr>
      <w:tr>
        <w:trPr>
          <w:trHeight w:val="48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27 368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</w:t>
            </w:r>
          </w:p>
        </w:tc>
      </w:tr>
      <w:tr>
        <w:trPr>
          <w:trHeight w:val="48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8 138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1 400</w:t>
            </w:r>
          </w:p>
        </w:tc>
      </w:tr>
      <w:tr>
        <w:trPr>
          <w:trHeight w:val="48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мен жер қатынастары бөлімі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1 400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жерге және шаруашылық жағынан орналастыру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1 400</w:t>
            </w:r>
          </w:p>
        </w:tc>
      </w:tr>
      <w:tr>
        <w:trPr>
          <w:trHeight w:val="48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190 908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190 908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190 908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72 138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72 138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10 206</w:t>
            </w:r>
          </w:p>
        </w:tc>
      </w:tr>
      <w:tr>
        <w:trPr>
          <w:trHeight w:val="48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10 206</w:t>
            </w:r>
          </w:p>
        </w:tc>
      </w:tr>
      <w:tr>
        <w:trPr>
          <w:trHeight w:val="48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61 932</w:t>
            </w:r>
          </w:p>
        </w:tc>
      </w:tr>
      <w:tr>
        <w:trPr>
          <w:trHeight w:val="48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8 202</w:t>
            </w:r>
          </w:p>
        </w:tc>
      </w:tr>
      <w:tr>
        <w:trPr>
          <w:trHeight w:val="48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қала құрылысы даму аумағын және елді мекендердің бас жоспарлары схемаларын әзірлеу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53 075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755 480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754 375</w:t>
            </w:r>
          </w:p>
        </w:tc>
      </w:tr>
      <w:tr>
        <w:trPr>
          <w:trHeight w:val="48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754 375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14 751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739 624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басқа да қызметтер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1 105</w:t>
            </w:r>
          </w:p>
        </w:tc>
      </w:tr>
      <w:tr>
        <w:trPr>
          <w:trHeight w:val="48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1 105</w:t>
            </w:r>
          </w:p>
        </w:tc>
      </w:tr>
      <w:tr>
        <w:trPr>
          <w:trHeight w:val="48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212 582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10 798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10 798</w:t>
            </w:r>
          </w:p>
        </w:tc>
      </w:tr>
      <w:tr>
        <w:trPr>
          <w:trHeight w:val="48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10 348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201 784</w:t>
            </w:r>
          </w:p>
        </w:tc>
      </w:tr>
      <w:tr>
        <w:trPr>
          <w:trHeight w:val="48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27 844</w:t>
            </w:r>
          </w:p>
        </w:tc>
      </w:tr>
      <w:tr>
        <w:trPr>
          <w:trHeight w:val="48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27 844</w:t>
            </w:r>
          </w:p>
        </w:tc>
      </w:tr>
      <w:tr>
        <w:trPr>
          <w:trHeight w:val="48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бөлімі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173 940</w:t>
            </w:r>
          </w:p>
        </w:tc>
      </w:tr>
      <w:tr>
        <w:trPr>
          <w:trHeight w:val="48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173 940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173 940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48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72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223 121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223 121</w:t>
            </w:r>
          </w:p>
        </w:tc>
      </w:tr>
      <w:tr>
        <w:trPr>
          <w:trHeight w:val="48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223 121</w:t>
            </w:r>
          </w:p>
        </w:tc>
      </w:tr>
      <w:tr>
        <w:trPr>
          <w:trHeight w:val="48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32 273</w:t>
            </w:r>
          </w:p>
        </w:tc>
      </w:tr>
      <w:tr>
        <w:trPr>
          <w:trHeight w:val="76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190 848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бюджеттік кредиттеу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20 870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24 868</w:t>
            </w:r>
          </w:p>
        </w:tc>
      </w:tr>
      <w:tr>
        <w:trPr>
          <w:trHeight w:val="72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24 868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24 868</w:t>
            </w:r>
          </w:p>
        </w:tc>
      </w:tr>
      <w:tr>
        <w:trPr>
          <w:trHeight w:val="48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мен жер қатынастары бөлімі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24 868</w:t>
            </w:r>
          </w:p>
        </w:tc>
      </w:tr>
      <w:tr>
        <w:trPr>
          <w:trHeight w:val="48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24 868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3 998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3 998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3 998</w:t>
            </w:r>
          </w:p>
        </w:tc>
      </w:tr>
      <w:tr>
        <w:trPr>
          <w:trHeight w:val="49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 берілген бюджеттік кредиттерді өтеу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3 998</w:t>
            </w:r>
          </w:p>
        </w:tc>
      </w:tr>
      <w:tr>
        <w:trPr>
          <w:trHeight w:val="48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 активтерiмен операциялар бойынша сальдо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8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8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8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(профициті)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-123 199</w:t>
            </w:r>
          </w:p>
        </w:tc>
      </w:tr>
      <w:tr>
        <w:trPr>
          <w:trHeight w:val="48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 қаржыландыру (профицитін пайдалану)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123 199</w:t>
            </w:r>
          </w:p>
        </w:tc>
      </w:tr>
      <w:tr>
        <w:trPr>
          <w:trHeight w:val="48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24 868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24 868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24 868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24 868</w:t>
            </w:r>
          </w:p>
        </w:tc>
      </w:tr>
      <w:tr>
        <w:trPr>
          <w:trHeight w:val="48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 алатын қарыздар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24 868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3 998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3 998</w:t>
            </w:r>
          </w:p>
        </w:tc>
      </w:tr>
      <w:tr>
        <w:trPr>
          <w:trHeight w:val="48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3 998</w:t>
            </w:r>
          </w:p>
        </w:tc>
      </w:tr>
      <w:tr>
        <w:trPr>
          <w:trHeight w:val="48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3 998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102 329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102 329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102 329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102 329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Сарыағаш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12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24-180-V шешіміне 2-қосымша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Сарыағаш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21 желтоқсан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13-86-V шешіміне 6-қосымша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жылға арналған қаланың, поселке, ауыл(село), ауылдық (селолық) округтерi бюджеттiк бағдарламаларының тізбесі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8"/>
        <w:gridCol w:w="509"/>
        <w:gridCol w:w="691"/>
        <w:gridCol w:w="671"/>
        <w:gridCol w:w="7333"/>
        <w:gridCol w:w="2188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Жемісті ауылдық округі әкімі аппараты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50 696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11 669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11 669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11 669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10 497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1 172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25 280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25 280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25 280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24 386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13 747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13 747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13 747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12 813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ауылдық округі әкімі аппараты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55 429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10 692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10 692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10 692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10 072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15 428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15 428</w:t>
            </w:r>
          </w:p>
        </w:tc>
      </w:tr>
      <w:tr>
        <w:trPr>
          <w:trHeight w:val="46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15 428</w:t>
            </w:r>
          </w:p>
        </w:tc>
      </w:tr>
      <w:tr>
        <w:trPr>
          <w:trHeight w:val="2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1 920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13 508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1 465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1 465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1 465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27 844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27 844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27 844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27 844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Дарбаза ауылдық округі әкімі аппараты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19 034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14 546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14 546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14 546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13 596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3 747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3 747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3 747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</w:t>
            </w:r>
          </w:p>
        </w:tc>
      </w:tr>
      <w:tr>
        <w:trPr>
          <w:trHeight w:val="27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2 820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Жібек жолы ауылдық округі әкімі аппараты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21 430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14 682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14 682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14 682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13 584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1 098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6 001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6 001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6 001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4 837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Құркелес ауылдық округі әкімі аппараты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85 299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18 050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18 050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18 050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16 868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1 182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63 209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56 590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56 590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55 712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6 619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6 619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6 619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4 040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4 040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4 040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1 466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2 068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Дербісек ауылдық округі әкімі аппараты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21 018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14 770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14 770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14 770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13 866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1 528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1 528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1 528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1 528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4 720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4 720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4 720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4 373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ауылдық округі әкімі аппараты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41 433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12 616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12 616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12 616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11 716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26 131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26 131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26 131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25 867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2 686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2 686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2 686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1 666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Қапланбек ауылдық округі әкімі аппараты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66 849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15 521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15 521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15 521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14 718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43 921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43 921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43 921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1 884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42 037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7 407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7 407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7 407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5 477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Тегісшіл ауылдық округі әкімі аппараты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16 839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12 411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12 411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12 411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11 601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1 270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1 270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3 158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3 158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3 158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2 350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Жылға ауылдық округі әкімі аппараты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25 487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14 469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14 469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14 469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13 620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5 688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5 688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5 688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5 285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5 330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5 330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5 330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4 801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Көктерек поселкелік округі әкімі аппараты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44 179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11 139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11 139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11 139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10 349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27 940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27 940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27 940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27 171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5 100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5 100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5 100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Әлімтау ауылдық округі әкімі аппараты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10 118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9 648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9 648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9 648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9 129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Жартытөбе ауылдық округі әкімі аппараты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19 737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15 754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15 754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15 754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14 484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1 449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1 449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1 449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1 449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2 534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2 534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2 534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1 248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Бірлесу ауылдық округі әкімі аппараты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33 956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13 262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13 262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13 262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9 856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3 406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18 681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17 568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17 568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1 130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16 438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1 113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1 113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1 113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2 013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2 013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2 013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ауылдық округі әкімі аппараты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195 134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18 675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18 675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18 675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17 171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1 504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151 705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151 705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151 705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2 026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149 679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24 754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1 038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1 038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бойынша ауылдық елді мекендерді дамыту шеңберінде объектілерді жөндеу және абаттандыру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1 038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23 716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23 716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2 675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7 605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13 436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Ұшқын ауылдық округі әкімі аппараты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20 314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10 976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10 976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10 976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10 115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8 482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8 482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8 482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7 962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ауылдық округі әкімі аппараты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10 596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9 442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9 442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9 442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8 726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1 154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1 154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1 154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Бозай ауылдық округі әкімі аппараты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26 981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8 965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8 965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8 965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8 478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17 364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17 364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17 364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17 140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Бірлік ауылдық округі әкімі аппараты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11 854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10 820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10 820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10 820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10 268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1 034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1 034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1 034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ауылдық округі әкімі аппараты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70 947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18 186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18 186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18 186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16 856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51 353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47 949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47 949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47 581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3 404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3 404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3 404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1 408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1 408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1 408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Ошақты ауылдық округі әкімі аппараты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69 430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16 021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16 021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16 021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15 341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52 129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47 236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47 236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16 490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30 746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4 893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4 893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4 893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1 280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Қошқарата ауылдық округі әкімі аппараты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82 436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17 027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17 027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17 027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16 072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62 788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61 508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61 508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20 088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41 420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1 280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1 280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2 621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2 621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2 621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2 363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Алпамыс батыр ауылдық округі әкімі аппараты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11 212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9 729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9 729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9 729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9 134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1 483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1 483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1 483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1 175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Біртілек ауылдық округі әкімі аппараты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41 303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16 626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16 626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16 626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15 766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22 957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19 803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19 803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19 739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3 154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3 154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3 154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1 720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1 386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Жүзімдік ауылдық округі әкімі аппараты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11 545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9 170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9 170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9 170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8 585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1 365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1 365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1 365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1 365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1 010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қала әкімі аппараты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331 939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24 793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24 793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24 793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23 376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1 417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103 550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103 550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103 550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4 650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98 900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203 596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203 596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203 596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25 177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27 190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150 829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