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6b7" w14:textId="5492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2013 жылғы 25 желтоқсандағы № 583 қаулысы. Оңтүстік Қазақстан облысының Әділет департаментінде 2014 жылғы 23 қаңтарда № 2502 болып тіркелді. Қолданылу мерзімінің аяқталуына байланысты күші жойылды - (Оңтүстік Қазақстан облысы Сарыағаш ауданы әкімі аппаратының 2015 жылғы 9 қаңтардағы № 59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ауданы әкімі аппаратының 09.01.2015 № 59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мен 29 жас аралығындағы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зейнеткерлік жасқа жеткенге дейін 50 жастан асқан адамдар.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Б.Пармановқа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Ә.Мақұлбаев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