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72e6" w14:textId="0bb7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жылдарға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2013 жылғы 31 желтоқсандағы № 612 қаулысы. Оңтүстік Қазақстан облысының әділет департаментімен 2014 жылғы 31 қаңтарда № 2517 болып тіркелді. Қолданылу мерзімінің аяқталуына байланысты күші жойылды - (Оңтүстік Қазақстан облысы Сарыағаш ауданы әкімдігінің 2014 жылғы 5 тамыздағы № 3278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ауданы әкімдігінің 05.08.2014 № 3278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«Өсiмдiк шаруашылығы өнiмiнiң шығымдылығы мен сапасын арттыруға жергiлiктi бюджеттерден субсидиялау қағидасын бекiту туралы»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бойынша 2013-2014 жылдарға арналған субсидияланатын басым ауылшаруашылық дақылдарының түрлерi бойынша егiстiктің оңтайлы себу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С.Асқанбековке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2013 жылдың 1 қазанынан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Ә.Мақұлбаев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 бойынша 2013-2014 жылдарға арналған субсидияланатын басым ауылшаруашылық дақылдарының түрлерi бойынша егiстiктің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780"/>
        <w:gridCol w:w="2345"/>
        <w:gridCol w:w="2442"/>
        <w:gridCol w:w="4570"/>
      </w:tblGrid>
      <w:tr>
        <w:trPr>
          <w:trHeight w:val="28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25.10.2013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05.12.2013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15.02.2014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