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3a4b" w14:textId="5b13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2013 жылғы 27 наурыздағы № 87 шешімі. Оңтүстік Қазақстан облысының әділет департаментімен 2013 жылғы 11 сәуірде № 2261 болып тіркелді. Қолданылу мерзімінің аяқталуына байланысты күші жойылды - (Оңтүстік Қазақстан облысы Созақ аудандық мәслихатының 2014 жылғы 11 ақпандағы № 50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11.02.2014 № 50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бекiтiлген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ережесiнiң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салаларының мамандарына қажеттiлiктi ескере отырып, 2013 жылы бiр маманға жетпiс еселiк айлық есептiк көрсеткiшке тең сомада көтерме жәрдемақысы және тұрғын үй сатып алу немесе салу үшiн бiр мың бес жүз еселiк айлық есептiк көрсеткiштен аспайтын сомада әлеуметтiк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w:t>
      </w:r>
      <w:r>
        <w:br/>
      </w:r>
      <w:r>
        <w:rPr>
          <w:rFonts w:ascii="Times New Roman"/>
          <w:b w:val="false"/>
          <w:i w:val="false"/>
          <w:color w:val="000000"/>
          <w:sz w:val="28"/>
        </w:rPr>
        <w:t>
      кредит бойынша сыйақы ставкасы кредит сомасының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ХІҮ сессиясының төрағасы                   І.Омарбеков</w:t>
      </w:r>
    </w:p>
    <w:p>
      <w:pPr>
        <w:spacing w:after="0"/>
        <w:ind w:left="0"/>
        <w:jc w:val="both"/>
      </w:pPr>
      <w:r>
        <w:rPr>
          <w:rFonts w:ascii="Times New Roman"/>
          <w:b w:val="false"/>
          <w:i/>
          <w:color w:val="000000"/>
          <w:sz w:val="28"/>
        </w:rPr>
        <w:t>      Аудандық мәслихаттың хатшысы               М.Исаев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