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cef" w14:textId="48d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қазандағы № 289 "Жер салығының базалық ставкаларын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25 маусымдағы № 110 шешімі. Оңтүстік Қазақстан облысының Әділет департаментінде 2013 жылғы 19 шілдеде № 2328 болып тіркелді. Күші жойылды - Оңтүстік Қазақстан облысы Созақ аудандық мәслихатының 2014 жылғы 24 желтоқсандағы № 232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  аудандық мәслихатының 24.12.2014 № 232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2008 жылғы 10 желтоқсандағы Қазақстан Республикасы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2011 жылғы 21 қазандағы № 289 «Жер салығының базалық ставкаларын түзету туралы» (Нормативтік құқықтық актілерді мемлекеттік тіркеу тізілімінде 14-12-129 тіркелген, 2011 жылғы 22 қарашадағы «Молшылық»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(паркингке), автомобильге май құю станцияларына бөлінген (бөліп шығарылған) жерлерді қоспағанда, жер салығының базалық ставкаларын 50 процентке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сессиясының төрағасы                  І.Омар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