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093c" w14:textId="3720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2013 жылғы 30 шілдедегі № 222 қаулысы. Оңтүстік Қазақстан облысының әділет департаментімен 2013 жылғы 22 тамызда № 2360 болып тіркелді. Күшi жойылды - Оңтүстiк Қазақстан облысы Созақ ауданы әкiмдiгiнiң 2016 жылғы 3 мамырдағы № 191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Созақ ауданы әкiмдiгiнiң 03.05.2016 № 191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23 қаңтардағы 2001 жылғы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23 қаңтардағы 2001 жылғы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әкімінің орынбасары С.Еденбаеваға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