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3ff" w14:textId="d9e7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31 қаңтардағы № 14/72-V шешімі. Оңтүстік Қазақстан облысының әділет департаментімен 2013 жылғы 18 ақпанда № 2237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(Нормативтік құқықтық актілерді тіркеу тізілімінде № 2210 санымен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 «Аймақ тынысы» газетінің № 3 (69)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13 050 368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1 021 539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11 976 427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13 063 018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3 894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Ж.Опышев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67"/>
        <w:gridCol w:w="8667"/>
        <w:gridCol w:w="1862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13050368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1021539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11976427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11976427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91"/>
        <w:gridCol w:w="710"/>
        <w:gridCol w:w="690"/>
        <w:gridCol w:w="7737"/>
        <w:gridCol w:w="18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5729602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322360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112638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29"/>
        <w:gridCol w:w="8537"/>
        <w:gridCol w:w="188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10197131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9044247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709"/>
        <w:gridCol w:w="651"/>
        <w:gridCol w:w="7817"/>
        <w:gridCol w:w="18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10197131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5345005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800473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10"/>
        <w:gridCol w:w="8617"/>
        <w:gridCol w:w="196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8462786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7257352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1"/>
        <w:gridCol w:w="651"/>
        <w:gridCol w:w="7797"/>
        <w:gridCol w:w="19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381605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48"/>
        <w:gridCol w:w="690"/>
        <w:gridCol w:w="691"/>
        <w:gridCol w:w="7684"/>
        <w:gridCol w:w="19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275443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24"/>
        <w:gridCol w:w="7436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6313696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