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f77c" w14:textId="39af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2013 жылғы 1 ақпандағы № 89 қаулысы. Оңтүстік Қазақстан облысының Әділет департаментімен 2013 жылғы 22 ақпанда № 2240 болып тіркелді. Қолданылу мерзімінің аяқталуына байланысты күші жойылды - (Оңтүстік Қазақстан облысы Төлеби ауданы әкімінің аппаратының 2014 жылғы 23 сәуірдегі № 7-1141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ауданы әкімінің аппаратының 23.04.2014 № 7-1141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2001 жылғы 19 маусымдағы № 836 қаулысымен бекітілген қоғамдық жұмыстарды ұйымдастыру мен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қоғамдық жұмыстар жүргiзiлетiн ұйымдардың тiзбесi, қоғамдық жұмыстардың түрлерi, көлемi және оларды қаржыландырудың көздерi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тиісті қаржы жылына арналған республикалық бюджет туралы заңда белгіленген жалақының ең төменгі мөлшері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Р.Е.Бейсебаеваға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Ә.Тұрғымбеков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қоғамдық жұмыстар жүргізілетін ұйымдардың тізбесі, қоғамдық жұмыстардың түрлері көлемі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270"/>
        <w:gridCol w:w="1837"/>
        <w:gridCol w:w="4291"/>
        <w:gridCol w:w="2081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қызметкерлерге сұраныс, адам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«Төлеби көп салалы коммуналдық шаруашылық кәсіпорны» мемлекеттік коммуналдық кәсіпорны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Көшелерді және аумақтарды қоқыстардан тазалау – 30000 шаршы метр, көшеттерді отырғызу - 300 дана, гүл отырғызатын жерлерді бөлшектеу - 2000 шаршы метр, дуалдарды ақтау - 5000 метр, дуалдарды жөндеу – 5000 шаршы метр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«Ленгір қаласының қорғаныс істері жөніндегі біріктірілген бөлімі» мемлекеттік мекемесі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1000 бет, факс жіберу – 300 бет, мәтіндерді басу және шығару – 400 бет, хат-хабарды жеткізу – 550 хат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«Төлеби аудандық ішкі істер бөлімі» мемлекеттік мекемесі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900 бет, факс жіберу – 300 бет, мәтіндерді басу және шығару – 200 бет, хат-хабарды жеткізу – 450 хат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270"/>
        <w:gridCol w:w="1837"/>
        <w:gridCol w:w="4290"/>
        <w:gridCol w:w="2082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«Төлеби аудандық мәдени қызмет көрсету және ойын-сауық орталығы «Өркен» мемлекеттік» коммуналдық қазыналық кәсіпорны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 аумақтарды қоқыстардан тазалау – 2000 шаршы метр, көшеттерді отырғызу - 400 дана, гүл отырғызатын жерлерді бөлшектеу - 2000 шаршы метр, дуалдарды ақтау - 4000 метр, дуалдарды жөндеу – 4000 шаршы метр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 «Төлеби су шаруашылығы» мемлекеттік коммуналдық кәсіпорны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1000 бет, факс жіберу – 100 бет, мәтіндерді басу және шығару – 200 бет, хат-хабарды жеткізу – 300 хат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 «Ленгір су» мемлекеттік коммуналдық кәсіпорны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3000 бет, факс жіберу – 300 бет, мәтіндерді басу және шығару – 500 бет, хат-хабарды жеткізу – 700 хат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«Ленгір қаласы әкімі аппараты» мемлекеттік мекемесі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2000 бет, факс жіберу – 500 бет, мәтіндерді басу және шығару – 1000 бет, хат-хабарды жеткізу – 400 хат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 ауылдық округі әкімі аппараты» мемлекеттік мекемесі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60000 шаршы метр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«Аққұм ауылдық округі әкімі аппараты» мемлекеттік мекемесі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40000 шаршы метр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 ауылдық округі әкімі аппараты» мемлекеттік мекемесі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30000 шаршы метр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276"/>
        <w:gridCol w:w="1840"/>
        <w:gridCol w:w="4277"/>
        <w:gridCol w:w="2085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«Бірінші Мамыр ауылдық округі әкімі аппараты» мемлекеттік мекемесі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90000 шаршы метр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«Зертас ауылдық округі әкімі аппараты» мемлекеттік мекемесі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30000 шаршы метр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«Жоғарғы Ақсу ауылдық округі әкімі аппараты» мемлекеттік мекемесі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40000 шаршы метр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«Кемеқалған ауылдық округі әкімі аппараты» мемлекеттік мекемесі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ауылды көріктендіру, қоқыстардан тазарту 30000 шаршы метр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«Киелітас ауылдық округі әкімі аппараты» мемлекеттік мекемесі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60000 шаршы метр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«Көксәйек ауылдық округі әкімі аппараты» мемлекеттік мекемесі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70000 шаршы метр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ауылдық округі әкімі аппараты» мемлекеттік мекемесі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90000 шаршы метр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«Қаратөбе ауылдық округі әкімі аппараты» мемлекеттік мекемесі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40000 шаршы метр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276"/>
        <w:gridCol w:w="1840"/>
        <w:gridCol w:w="4277"/>
        <w:gridCol w:w="2085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«Қасқасу ауылдық округі әкімі аппараты» мемлекеттік мекемесі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50000 шаршы метр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«Қоғалы ауылдық округі әкімі аппараты» мемлекеттік мекемесі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45000 шаршы метр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«Тасарық ауылдық округі әкімі аппараты» мемлекеттік мекемесі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60000 шаршы метр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 әкімдігі «Төлеби аудандық жұмыспен қамту және әлеуметтік бағдарламалар бөлімі» мемлекеттік мекемесі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жәрдемақыларға құжаттарды рәсімдеу базаға мәліметтерді енгізу-1500 іс, құжаттарды тігу-800 іс, мұрағат құжаттарын өңдеуге көмек көрсету-600 іс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