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a1299" w14:textId="c6a12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Қоғамдық жұмыстарға тарту түріндегі жазаны өтеуге сотталғандарға арналған қоғамдық жұмыстардың түрлерін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Төлеби ауданы әкімдігінің 2013 жылғы 20 ақпандағы № 157 қаулысы. Оңтүстік Қазақстан облысының Әділет департаментінде 2013 жылғы 15 наурызда № 2251 болып тіркелді. Күші жойылды - Оңтүстік Қазақстан облысы Төлеби ауданы әкімдігінің 2015 жылғы 10 ақпандағы № 76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Төлеби ауданы әкімдігінің 10.02.2015 № 76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1997 жылғы 16 шiлдедегi Қылмыстық кодексiнiң </w:t>
      </w:r>
      <w:r>
        <w:rPr>
          <w:rFonts w:ascii="Times New Roman"/>
          <w:b w:val="false"/>
          <w:i w:val="false"/>
          <w:color w:val="000000"/>
          <w:sz w:val="28"/>
        </w:rPr>
        <w:t>42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тармағына, Қазақстан Республикасының 1997 жылғы 13 желтоқсандағы Қылмыстық-атқару кодексiнiң </w:t>
      </w:r>
      <w:r>
        <w:rPr>
          <w:rFonts w:ascii="Times New Roman"/>
          <w:b w:val="false"/>
          <w:i w:val="false"/>
          <w:color w:val="000000"/>
          <w:sz w:val="28"/>
        </w:rPr>
        <w:t>30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 және «Қазақстан Республикасындағы жергiлiктi мемлекеттiк басқару және өзiн-өзi басқару туралы» Қазақстан Республикасының 2001 жылғы 23 қаңтардағы Заңының 31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Төлеби ауданы әкiмдiгi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Қоғамдық жұмыстарға тарту түрiнде жазаны өтеуге сотталғандарға арналған қоғамдық жұмыстардың түрлерi елдi мекендер аумақтарын көрiктендiру және тазалау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«Төлеби көпсалалы коммуналдық шаруашылық кәсіпорны» мемлекеттік коммуналдық кәсіпорны қоғамдық жұмысқа тарту түрінде жазаны өтеу мекемесі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Қала, ауылдық округ әкімдері Төлеби аудандық қылмыстық-атқару инспекциясының келiсiмiмен қоғамдық жұмысқа тарту түрiнде жазаны өтеуге арналған объектiлердiң тiзiмдерiн соттарға тоқсан сайын ұсынсын.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қадағалау аудан әкiмiнiң орынбасары Б.Бейсебаеваға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ресми жарияланғаннан кейін күнтiзбелiк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әкімі:                               Ә.Тұрғымбеков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