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186a" w14:textId="53e1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субсидияланатын басым ауылшаруашылық дақылдарының түрлері бойынша егістіктің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әкімдігінің 2013 жылғы 15 наурыздағы № 215 қаулысы. Оңтүстік Қазақстан облысының әділет департаментімен 2013 жылғы 12 сәуірде № 2266 болып тіркелді. Қолданылу мерзімінің аяқталуына байланысты күші жойылды - (Оңтүстік Қазақстан облысы Төлеби ауданы әкімінің 2014 жылғы 24 сәуірдегі № 7-1177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Төлеби ауданы әкімінің 24.04.2014 № 7-1177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ауданы бойынша 2013 жылға арналған субсидияланатын басым ауылшаруашылық дақылдарының түрлері бойынша егістіктің оңтайлы себу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С.Дүйсебаевқа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Ә.Тұрғымбеков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215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Төлеби ауданы бойынша 2013 жылға арналған субсидияланатын басым ауылшаруашылық дақылдарының түрлері бойынша егістіктің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3109"/>
        <w:gridCol w:w="3070"/>
        <w:gridCol w:w="3236"/>
        <w:gridCol w:w="3215"/>
      </w:tblGrid>
      <w:tr>
        <w:trPr>
          <w:trHeight w:val="30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дақылдарының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Оңтайлы мерзімдері 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13.04.2013 жыл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19.05.2013 жыл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Тәлімі жер 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Мақсары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13.04.2013 жыл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25.04.2013 жыл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Тәлімі жер 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Жоңышқа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13.04.2013 жыл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25.04.2013 жыл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және суармалы жер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