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d3be" w14:textId="104d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12 желтоқсандағы № 25/111-V шешімі. Оңтүстік Қазақстан облысының әділет департаментімен 2013 жылғы 19 желтоқсанда № 2448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10 желтоқсандағы 2013 жылғы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12 883 525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1 099 697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11 718 626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12 892 299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7 770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 косымшаларына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Е.Майлыбаев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№25/111-V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№12/58-V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29"/>
        <w:gridCol w:w="624"/>
        <w:gridCol w:w="664"/>
        <w:gridCol w:w="7320"/>
        <w:gridCol w:w="205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12883525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 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 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 салынатын ішкі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 уәкілеттігі  бар мемлекеттік  органдар немесе лауазымды  адамдар  алатын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 емес  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 меншігінен  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 бюджеттен қаржыландырылатын, сондай-ақ Қазақстан Республикасы Ұлттық  Банкінің  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  емес  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   сатудан  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 және  материалдық  емес активтерді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11718626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 түсетін  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9"/>
        <w:gridCol w:w="710"/>
        <w:gridCol w:w="888"/>
        <w:gridCol w:w="7123"/>
        <w:gridCol w:w="2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  жекешелендіруден кейінгі қызмет және осыған байланысты дауларды  реттеу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(областық манызы бар қаланы)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 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 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  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обьектілеріне техникалық паспорттар дайындау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 іске     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  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  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 ауылдық (селолық) округтарды жайластыру мәселелерін шешу үшін іс-шараларды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сыныбы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№25/111-V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№12/58-V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06"/>
        <w:gridCol w:w="712"/>
        <w:gridCol w:w="712"/>
        <w:gridCol w:w="7746"/>
        <w:gridCol w:w="19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№23/107-V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№12/58-V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82"/>
        <w:gridCol w:w="7378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