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1ec" w14:textId="2aaa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24 желтоқсандағы № 26/117-V шешімі. Оңтүстік Қазақстан облысының әділет департаментімен 2013 жылғы 25 желтоқсанда № 2459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24 желтоқсандағы 2013 жылғы № 22/190-V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2451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12 883 759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1 099 697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11 718 860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12 892 533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15 560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косымшаларына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Е.Майлыбаев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26/117-V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кірісі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67"/>
        <w:gridCol w:w="8490"/>
        <w:gridCol w:w="203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12883759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1099697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734"/>
        <w:gridCol w:w="725"/>
        <w:gridCol w:w="667"/>
        <w:gridCol w:w="7345"/>
        <w:gridCol w:w="204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12892533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294242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9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(областық манызы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5915568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732251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4088242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4078129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3992696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3943602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694107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обьектілеріне техникалық паспорттар дайындау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-24334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26/117-V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1"/>
        <w:gridCol w:w="638"/>
        <w:gridCol w:w="923"/>
        <w:gridCol w:w="7633"/>
        <w:gridCol w:w="18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202874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832429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56"/>
        <w:gridCol w:w="649"/>
        <w:gridCol w:w="668"/>
        <w:gridCol w:w="7570"/>
        <w:gridCol w:w="19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1689382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2802782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