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7c0e" w14:textId="2057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2012 жылғы 21 желтоқсандағы № 11/1-05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2013 жылғы 29 мамырдағы № 14/1-05 шешімі. Оңтүстік Қазақстан облысының әділет департаментімен 2013 жылғы 6 маусымда № 2303 болып тіркелді. Қолданылу мерзімінің аяқталуына байланысты күші жойылды - (Оңтүстік Қазақстан облысы Түлкібас аудандық мәслихатының 2014 жылғы 20 қаңтардағы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20.01.2014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15 мамырдағы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туралы»,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2012 жылғы 21 желтоқсандағы № 11/1-05 «2013-2015 жылдарға арналған аудандық бюджет туралы» (Нормативтік құқықтық актілерді мемлекеттік тіркеу тізілімінде 2200 нөмірмен тіркелген, 2013 жылғы 11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2013-2015 жылдарға арналған аудандық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8166376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1689604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6454873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8235510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69134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Қ.Жабатаев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 № 14/1-05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749"/>
        <w:gridCol w:w="769"/>
        <w:gridCol w:w="7174"/>
        <w:gridCol w:w="220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1 212 846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1 148 249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6 454 873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6 454 873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6 454 873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8 235 510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380 222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346 095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113 083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74 609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38 474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216 227 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204 977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70 997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4 935 742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676 792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155 374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155 374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521 418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521 418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3 444 113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3 432 517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3 390 855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814 837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273 145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64 933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172 051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541 692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541 692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228 287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16 604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1 298 379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1 203 552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1 190 552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1 145 310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74 675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17 798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264 975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85 430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77 449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4 282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40 254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35 644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40 751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535 754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154 117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93 338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52 408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35 426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14 851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205 467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205 467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77 332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104 135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-76 655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 № 14/1-05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8"/>
        <w:gridCol w:w="747"/>
        <w:gridCol w:w="708"/>
        <w:gridCol w:w="7531"/>
        <w:gridCol w:w="191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5 675 684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1 327 069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823 443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753 679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53 194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42 880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23 133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12 476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5 254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5 249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4 324 969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4 324 969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4 324 969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5 675 684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337 480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16 555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87 253 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75 483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198 334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195 926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33 465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14 950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4 503 601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222 304 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3 547 428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3 535 020 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3 494 289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40 731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733 869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80 946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652 923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652 923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227 728 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17 766 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24 291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205 886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253 954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93 044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76 248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62 708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52 507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42 288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35 434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6 854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32 155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7 524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16 346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7 629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7 963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29 062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8 330 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3 424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15 023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 № 14/1-05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7"/>
        <w:gridCol w:w="745"/>
        <w:gridCol w:w="707"/>
        <w:gridCol w:w="7568"/>
        <w:gridCol w:w="18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5 793 344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1 415 637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254 390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254 390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212 310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212 310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889 319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813 974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57 449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13 435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4 352 170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5 793 344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345 748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309 445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90 305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77 711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202 016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199 439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35 158 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4 415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2 691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4 374 511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226 169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146 253 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146 253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79 916 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79 916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3 583 415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3 570 138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3 529 268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564 927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13 128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72 627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240 310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214 843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214 843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19 010 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24 125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25 467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275 278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232 810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232 810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224 250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12 289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255 134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95 081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64 124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4 903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54 013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43 079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32 778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16 718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25 042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22 042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8 485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мамырдағы № 14/1-05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аудандық бюджетте әрбір ауылдық, поселкелік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07"/>
        <w:gridCol w:w="670"/>
        <w:gridCol w:w="689"/>
        <w:gridCol w:w="5754"/>
        <w:gridCol w:w="1495"/>
        <w:gridCol w:w="1498"/>
        <w:gridCol w:w="149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216 227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216 227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216 227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159 530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