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9d3f" w14:textId="5999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аудандық мәслихатының 2012 жылғы 21 желтоқсандағы № 11/1-05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аудандық мәслихатының 2013 жылғы 13 желтоқсандағы № 22/1-05 шешімі. Оңтүстік Қазақстан облысының әділет департаментімен 2013 жылғы 13 желтоқсанда № 2433 болып тіркелді. Қолданылу мерзімінің аяқталуына байланысты күші жойылды - (Оңтүстік Қазақстан облысы Түлкібас аудандық мәслихатының 2014 жылғы 20 қаңтардағы № 16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(Оңтүстік Қазақстан облысы Түлкібас аудандық мәслихатының 20.01.2014 № 16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2013 жылғы 10 желтоқсандағы № 21/187-V «Оңтүстік Қазақстан облыстық мәслихатының 2012 жылғы 7 желтоқсандағы № 9/71-V «2013-2015 жылдарға арналған облыстық бюджет туралы» шешіміне өзгерістер мен толықтырулар енгізу туралы», Нормативтік құқықтық актілерді мемлекеттік тіркеу тізілімінде 2421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Түлкібас аудандық мәслихатының 2012 жылғы 21 желтоқсандағы № 11/1-05 «2013-2015 жылдарға арналған аудандық бюджет туралы» (Нормативтік құқықтық актілерді мемлекеттік тіркеу тізілімінде 2200 нөмірмен тіркелген, 2013 жылғы 11 қаңтардағы «Шамшырақ»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Түлкібас ауданының 2013-2015 жылдарға арналған аудандық бюджеті тиісінше 1 және 2 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8395974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1788750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5934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– 61840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түсiмi – 6539450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8465108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7521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12982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5461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-76655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76655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12982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5461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69134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Н.Әмірбеков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А.Сапаров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13 желтоқсандағы № 22/1-05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11/1-05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ауданының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545"/>
        <w:gridCol w:w="742"/>
        <w:gridCol w:w="761"/>
        <w:gridCol w:w="7260"/>
        <w:gridCol w:w="2148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8 395 974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1 788 750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267 114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267 114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217 041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217 041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1 251 019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1 185 411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11 993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50 500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3 115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43 632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21 255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8 500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13 327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9 793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9 793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5 934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5 934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5 925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61 840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61 541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61 541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6 539 450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6 539 450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6 539 450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8 465 108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423 778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385 989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16 785 </w:t>
            </w:r>
          </w:p>
        </w:tc>
      </w:tr>
      <w:tr>
        <w:trPr>
          <w:trHeight w:val="5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16 185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131 034 </w:t>
            </w:r>
          </w:p>
        </w:tc>
      </w:tr>
      <w:tr>
        <w:trPr>
          <w:trHeight w:val="4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91 282 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39 752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238 170 </w:t>
            </w:r>
          </w:p>
        </w:tc>
      </w:tr>
      <w:tr>
        <w:trPr>
          <w:trHeight w:val="5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217 651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20 519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1 001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1 001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1 001 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36 788 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34 788 </w:t>
            </w:r>
          </w:p>
        </w:tc>
      </w:tr>
      <w:tr>
        <w:trPr>
          <w:trHeight w:val="9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33 219 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1 569 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71 195 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9 911 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9 911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9 911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61 284 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61 284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58 934 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2 350 </w:t>
            </w:r>
          </w:p>
        </w:tc>
      </w:tr>
      <w:tr>
        <w:trPr>
          <w:trHeight w:val="4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5 045 141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703 752 </w:t>
            </w:r>
          </w:p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166 659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166 659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537 093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537 093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3 478 988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11 544 </w:t>
            </w:r>
          </w:p>
        </w:tc>
      </w:tr>
      <w:tr>
        <w:trPr>
          <w:trHeight w:val="4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11 544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3 467 444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3 425 782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41 662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862 401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314 049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12 963 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66 478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7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ата-аналардың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16 320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оқылатын мүгедек балаларды жабдықпен, бағдарламалық қамтыммен қамтамасыз ету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6 987 </w:t>
            </w:r>
          </w:p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211 051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548 352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548 352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226 392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199 036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199 036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17 392 </w:t>
            </w:r>
          </w:p>
        </w:tc>
      </w:tr>
      <w:tr>
        <w:trPr>
          <w:trHeight w:val="9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7 072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4 686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27 121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1 680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37 641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83 527 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19 701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27 356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27 356 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24 881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1 312 109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34 011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3 998 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3 998 </w:t>
            </w:r>
          </w:p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9 861 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9 861 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20 152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5 152 </w:t>
            </w:r>
          </w:p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және жайластыру және (немесе) сатып алу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1 206 854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1 193 854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49 242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1 144 612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71 244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36 018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14 906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11 240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9 872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35 226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4 036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28790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290 261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103 997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81 610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81 610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22 387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22 387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94 923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89 023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77 542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7 782 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3 699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5 900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5 900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50 080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39 530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34 920 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4 610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10 550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9 694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41 261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12 049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7 457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3 906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19 757 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11 300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7 411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9 455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7 955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558 960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558 960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546 579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544 579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12 381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12 381 </w:t>
            </w:r>
          </w:p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254 789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197 171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94 868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87 814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1 550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5 504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65 499 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65 499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36 804 </w:t>
            </w:r>
          </w:p>
        </w:tc>
      </w:tr>
      <w:tr>
        <w:trPr>
          <w:trHeight w:val="4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10 123 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4 400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1 139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19 942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57 618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57 618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57 618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47 995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47 995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47 995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16 424 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30 721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82 819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82 819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82 819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82 819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119 399 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4 137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4 137 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4 137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115 262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106 305 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22 235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83 170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8 957 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8 957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13 253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13 253 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13 253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6 134 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7 521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7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-76 655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76 655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5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69 134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69 134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69 134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69 134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69 134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13 желтоқсандағы № 22/1-05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11/1-05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ауданының 2014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559"/>
        <w:gridCol w:w="762"/>
        <w:gridCol w:w="721"/>
        <w:gridCol w:w="7199"/>
        <w:gridCol w:w="2200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5 430 939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1 327 069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245 627 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245 627 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202 762 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202 762 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823 443 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753 679 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13 206 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53 194 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3 364 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42 880 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23 133 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6 864 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12 476 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</w:t>
            </w:r>
          </w:p>
        </w:tc>
      </w:tr>
      <w:tr>
        <w:trPr>
          <w:trHeight w:val="7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12 357 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12 357 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6 531 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5 254 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5 249 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1 277 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1 277 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17 115 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17 115 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17 115 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4 080 224 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4 080 224 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4 080 224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5 430 939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337 480 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302 303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16 716 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16 555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87 253 </w:t>
            </w:r>
          </w:p>
        </w:tc>
      </w:tr>
      <w:tr>
        <w:trPr>
          <w:trHeight w:val="48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75 483 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11 770 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198 334 </w:t>
            </w:r>
          </w:p>
        </w:tc>
      </w:tr>
      <w:tr>
        <w:trPr>
          <w:trHeight w:val="7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195 926 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2 408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34 107 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34 107 </w:t>
            </w:r>
          </w:p>
        </w:tc>
      </w:tr>
      <w:tr>
        <w:trPr>
          <w:trHeight w:val="9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33 465 </w:t>
            </w:r>
          </w:p>
        </w:tc>
      </w:tr>
      <w:tr>
        <w:trPr>
          <w:trHeight w:val="2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 </w:t>
            </w:r>
          </w:p>
        </w:tc>
      </w:tr>
      <w:tr>
        <w:trPr>
          <w:trHeight w:val="2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14 950 </w:t>
            </w:r>
          </w:p>
        </w:tc>
      </w:tr>
      <w:tr>
        <w:trPr>
          <w:trHeight w:val="2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8 309 </w:t>
            </w:r>
          </w:p>
        </w:tc>
      </w:tr>
      <w:tr>
        <w:trPr>
          <w:trHeight w:val="2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8 309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8 309 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6 641 </w:t>
            </w:r>
          </w:p>
        </w:tc>
      </w:tr>
      <w:tr>
        <w:trPr>
          <w:trHeight w:val="2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6 641 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4 126 </w:t>
            </w:r>
          </w:p>
        </w:tc>
      </w:tr>
      <w:tr>
        <w:trPr>
          <w:trHeight w:val="7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2 515 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4 263 856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222 304 </w:t>
            </w:r>
          </w:p>
        </w:tc>
      </w:tr>
      <w:tr>
        <w:trPr>
          <w:trHeight w:val="5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144 451 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144 451 </w:t>
            </w:r>
          </w:p>
        </w:tc>
      </w:tr>
      <w:tr>
        <w:trPr>
          <w:trHeight w:val="2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77 853 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77 853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3 547 428 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12 408 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12 408 </w:t>
            </w:r>
          </w:p>
        </w:tc>
      </w:tr>
      <w:tr>
        <w:trPr>
          <w:trHeight w:val="2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3 535 020 </w:t>
            </w:r>
          </w:p>
        </w:tc>
      </w:tr>
      <w:tr>
        <w:trPr>
          <w:trHeight w:val="2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3 494 289</w:t>
            </w:r>
          </w:p>
        </w:tc>
      </w:tr>
      <w:tr>
        <w:trPr>
          <w:trHeight w:val="2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40 731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494 124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80 946 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12 909 </w:t>
            </w:r>
          </w:p>
        </w:tc>
      </w:tr>
      <w:tr>
        <w:trPr>
          <w:trHeight w:val="69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67 876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413 178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413 178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227 728 </w:t>
            </w:r>
          </w:p>
        </w:tc>
      </w:tr>
      <w:tr>
        <w:trPr>
          <w:trHeight w:val="2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202 629 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202 629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17 766 </w:t>
            </w:r>
          </w:p>
        </w:tc>
      </w:tr>
      <w:tr>
        <w:trPr>
          <w:trHeight w:val="8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7 567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1 074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7 371 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22 547 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1 798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30 462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89 880 </w:t>
            </w:r>
          </w:p>
        </w:tc>
      </w:tr>
      <w:tr>
        <w:trPr>
          <w:trHeight w:val="7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24 164 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25 099 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25 099 </w:t>
            </w:r>
          </w:p>
        </w:tc>
      </w:tr>
      <w:tr>
        <w:trPr>
          <w:trHeight w:val="7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24 291 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 </w:t>
            </w:r>
          </w:p>
        </w:tc>
      </w:tr>
      <w:tr>
        <w:trPr>
          <w:trHeight w:val="2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200 886 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159 000 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159 000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151 000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36 886 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36 886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15 206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11 485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10 195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253 954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93 044 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87 044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87 044 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76 248 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71 248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62 708 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4 582 </w:t>
            </w:r>
          </w:p>
        </w:tc>
      </w:tr>
      <w:tr>
        <w:trPr>
          <w:trHeight w:val="7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3 958 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52 507 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42 288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35 434 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6 854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10 219 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9 303 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 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32 155 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7 685 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7 524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16 346 </w:t>
            </w:r>
          </w:p>
        </w:tc>
      </w:tr>
      <w:tr>
        <w:trPr>
          <w:trHeight w:val="7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8 556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7 629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8 124 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7 963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6 625 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6 625 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6 625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6 625 </w:t>
            </w:r>
          </w:p>
        </w:tc>
      </w:tr>
      <w:tr>
        <w:trPr>
          <w:trHeight w:val="7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29 062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21 000 </w:t>
            </w:r>
          </w:p>
        </w:tc>
      </w:tr>
      <w:tr>
        <w:trPr>
          <w:trHeight w:val="48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8 330 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3 424 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4 797 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4 288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6 062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6 062 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5 901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15 184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15 184 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15 184 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15 023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19 923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19 923 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19 923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19 923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53 102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53 102 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25 452 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25 291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16 950 </w:t>
            </w:r>
          </w:p>
        </w:tc>
      </w:tr>
      <w:tr>
        <w:trPr>
          <w:trHeight w:val="7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16 789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10 700 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7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