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8b81" w14:textId="03b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21 желтоқсандағы № 11-72-V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2013 жылғы 30 қаңтардағы № 12-83-V шешімі. Оңтүстік Қазақстан облысының Әділет департаментімен 2013 жылғы 13 ақпанда № 2230 болып тіркелді. Қолданылу мерзімінің аяқталуына байланысты күші жойылды - (Оңтүстік Қазақстан облысы Шардара аудандық мәслихатының 2014 жылғы 22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22.01.2014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 Нормативтік құқықтық актілерді мемлекеттік тіркеу тізілімінде № 2210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Шардара аудандық мәслихатының 2012 жылғы 21 желтоқсандағы № 11-72-V (Нормативтік құқықтық актілерді мемлекеттік тіркеу тізілімінде № 2199 тіркелген, 2013 жылдың 18 қаңтарында аудандық «Шартарап-Шарайна» газетінің № 03-04 (509-510)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10 722 621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1 464 952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3 835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9 242 182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10 735 423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6 753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1 036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- 19 555 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7 789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1 036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- 12 802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12-83-V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05"/>
        <w:gridCol w:w="688"/>
        <w:gridCol w:w="688"/>
        <w:gridCol w:w="7310"/>
        <w:gridCol w:w="216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10 722 621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1 464 952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1 169 237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1 115 509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 түсiмдерi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9 242 182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9 242 182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9 242 182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10 735 423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385 934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93 339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251 937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200 402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14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  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5 387 114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598 617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241 298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79 418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161 880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357 319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172 670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184 649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4 050 742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4 047 699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3 911 954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135 745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737 755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287 245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257 587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257 587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</w:p>
        </w:tc>
      </w:tr>
      <w:tr>
        <w:trPr>
          <w:trHeight w:val="12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1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17 139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1 881 291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62 452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62 452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1 633 701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1 633 701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834 374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54 172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124 659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121 659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96 385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11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60 394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56 501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11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24 168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32 896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280 407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194 959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86 571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20 288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11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-19 555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12-83-V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06"/>
        <w:gridCol w:w="688"/>
        <w:gridCol w:w="707"/>
        <w:gridCol w:w="7267"/>
        <w:gridCol w:w="206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6 653 409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1 562 869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1 262 415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1 204 750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 түсiмдерi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5 073 814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5 073 814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5 073 814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6 653 409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  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5 249 067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4 243 783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4 242 080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4 133 703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446 173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389 963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11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11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12-83-V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23"/>
        <w:gridCol w:w="744"/>
        <w:gridCol w:w="686"/>
        <w:gridCol w:w="7271"/>
        <w:gridCol w:w="201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8 189 322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1 669 221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144 012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144 012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1 363 796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1 301 130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 түсiмдерi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8 189 322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  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5 918 521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4 250 656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4 248 953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4 140 576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413 173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256 963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155 642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12-83-V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2013-2015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46"/>
        <w:gridCol w:w="650"/>
        <w:gridCol w:w="709"/>
        <w:gridCol w:w="4993"/>
        <w:gridCol w:w="1853"/>
        <w:gridCol w:w="1495"/>
        <w:gridCol w:w="186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654 174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654 174  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654 174  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654 174  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1 631 661  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1 609 561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2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1 609 561  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834 374  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775 187  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3 000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1 849 081  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1 849 081  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1 849 081  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1 849 081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4 137916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856 615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12-83-V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25"/>
        <w:gridCol w:w="670"/>
        <w:gridCol w:w="689"/>
        <w:gridCol w:w="7522"/>
        <w:gridCol w:w="1946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604 837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13 737  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13 337  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13 337  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13 337  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12 622   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400  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61 288  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27 811  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27 811   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27 811   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26 511   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33 477  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33 477  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33 477  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33 477  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59 399  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12 812  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12 812  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12 812   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11 412   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14 289  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14 289   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14 289   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14 289  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94 165  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58 929   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58 929  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58 929  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27 629  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31 300  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30 524   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4 712   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4 712   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4 712  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75 237  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24 304  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24 304  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24 304  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13 789  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10 515  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18 279   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18 279   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18 279   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18 279  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16 899  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16 899  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16 899  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15 699  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75 238  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74 638   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48 894  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25 744  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8 296  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13 086  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13 086  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13 086  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13 086  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11 641  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1 445  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99 145  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20 384  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20 384  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20 384  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16 309   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16 309   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62 452   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62 452   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62 452  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34 911  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13 513   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12 453  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21 398  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21 398  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21 398  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21 398  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15 188  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15 188  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15 188   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15 188   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13 658   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1 530  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38 248   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35 674   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35 674  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35 139  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2 043  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2 043   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2 043   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531  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531   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531   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