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b093" w14:textId="a9fb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2012 жылғы 21 желтоқсандағы № 11-72-V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2013 жылғы 24 мамырдағы № 14-98-V шешімі. Оңтүстік Қазақстан облысының Әділет департаментімен 2013 жылғы 3 маусымда № 2297 болып тіркелді. Қолданылу мерзімінің аяқталуына байланысты күші жойылды - (Оңтүстік Қазақстан облысы Шардара аудандық мәслихатының 2014 жылғы 22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аудандық мәслихатының 22.01.2014 № 11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15 мамырдағы № 13/115-V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2291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мәслихатының 2012 жылғы 21 желтоқсандағы № 11-72-V «2013-2015 жылдарға арналған аудандық бюджет туралы» (Нормативтік құқықтық актілерді мемлекеттік тіркеу тізілімінде № 2199 тіркелген, 2013 жылдың 18 қаңтардағы «Шартарап-Шарайна»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2013-2015 жылдарға арналған аудандық бюджеті тиісінше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10 438 684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1 481 757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түсiмдер – 4 424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8 941 215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10 508 682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6 753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- 76 751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- 76 751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7 789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- 69 998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Ұ. Жұман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                  Т. Бердібеков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14-98-V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86"/>
        <w:gridCol w:w="750"/>
        <w:gridCol w:w="710"/>
        <w:gridCol w:w="6680"/>
        <w:gridCol w:w="240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10 438 684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1 481 757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148 916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148 916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1 168 525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1 115 729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14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7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түсiмдерi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8 941 215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8 941 215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8 941 215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10 508 682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394 441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367 458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19 525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91 639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88 949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256 294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204 159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52 135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</w:t>
            </w:r>
          </w:p>
        </w:tc>
      </w:tr>
      <w:tr>
        <w:trPr>
          <w:trHeight w:val="14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5 404 027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543 717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243 498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137 652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300 219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120 478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179 741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4 080 842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4 077 799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3 931 954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779 468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140 711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16 392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35 323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16 859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638 757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638 757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203 936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174 278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174 278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26 055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көрсету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102 482</w:t>
            </w:r>
          </w:p>
        </w:tc>
      </w:tr>
      <w:tr>
        <w:trPr>
          <w:trHeight w:val="11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29 658</w:t>
            </w:r>
          </w:p>
        </w:tc>
      </w:tr>
      <w:tr>
        <w:trPr>
          <w:trHeight w:val="12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28 816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1 810 159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24 708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1 623 401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1 623 401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75 116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1 526 045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162 050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161 519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130 265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298 508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54 172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45 876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125 328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122 649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97 375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11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20 994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61 144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36 091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57 864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8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29 489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1 896 601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1 896 601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1 896 601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1 896 601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125 959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51 139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29 368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58 337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34 046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34 046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18 652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15 394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120 241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120 241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120 241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120 241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171 361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171 361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32 458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67 171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34 452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</w:p>
        </w:tc>
      </w:tr>
      <w:tr>
        <w:trPr>
          <w:trHeight w:val="11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-76 751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76 751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14-98-V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82"/>
        <w:gridCol w:w="747"/>
        <w:gridCol w:w="786"/>
        <w:gridCol w:w="6613"/>
        <w:gridCol w:w="240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6 663 409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1 562 869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142 593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132 133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132 133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1 262 415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1 204 750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8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түсiмдерi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5 083 814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5 083 814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5 083 814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6 663 409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331 504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303 828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27 352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81 309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80 737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195 167</w:t>
            </w:r>
          </w:p>
        </w:tc>
      </w:tr>
      <w:tr>
        <w:trPr>
          <w:trHeight w:val="8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191 160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25 966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25 966</w:t>
            </w:r>
          </w:p>
        </w:tc>
      </w:tr>
      <w:tr>
        <w:trPr>
          <w:trHeight w:val="14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5 249 067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445 658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231 734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231 734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213 924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4 243 783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4 242 080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4 133 703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108 377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559 626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73 511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18 622</w:t>
            </w:r>
          </w:p>
        </w:tc>
      </w:tr>
      <w:tr>
        <w:trPr>
          <w:trHeight w:val="8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53 168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224 745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194 332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194 332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42 715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көрсету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109 929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</w:t>
            </w:r>
          </w:p>
        </w:tc>
      </w:tr>
      <w:tr>
        <w:trPr>
          <w:trHeight w:val="11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456 173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389 963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8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226 539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82 722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69 989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</w:p>
        </w:tc>
      </w:tr>
      <w:tr>
        <w:trPr>
          <w:trHeight w:val="11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59 164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48 751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41 112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42 311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11 713</w:t>
            </w:r>
          </w:p>
        </w:tc>
      </w:tr>
      <w:tr>
        <w:trPr>
          <w:trHeight w:val="8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11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</w:p>
        </w:tc>
      </w:tr>
      <w:tr>
        <w:trPr>
          <w:trHeight w:val="8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25 912</w:t>
            </w:r>
          </w:p>
        </w:tc>
      </w:tr>
      <w:tr>
        <w:trPr>
          <w:trHeight w:val="6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23 933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8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13 441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13 441</w:t>
            </w:r>
          </w:p>
        </w:tc>
      </w:tr>
      <w:tr>
        <w:trPr>
          <w:trHeight w:val="8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6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8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8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76 988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30 348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18 552</w:t>
            </w:r>
          </w:p>
        </w:tc>
      </w:tr>
      <w:tr>
        <w:trPr>
          <w:trHeight w:val="11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11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-712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14-98-V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бағытталған 2013-2015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10"/>
        <w:gridCol w:w="691"/>
        <w:gridCol w:w="711"/>
        <w:gridCol w:w="5835"/>
        <w:gridCol w:w="2059"/>
        <w:gridCol w:w="1803"/>
        <w:gridCol w:w="182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638 757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638 757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638 757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638 757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1 625 869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380 500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24 708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24 708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19 708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1 601 161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12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1 601 161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834 374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766 787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1 896 601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9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1 896 601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2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1 896 601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1 896 601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2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19 716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19 716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19 716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19 716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4 183 622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866 615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2 239 934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14-98-V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2013 жылға арналған жергілікті бюджеттен қаржыландырылатын қалалық және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02"/>
        <w:gridCol w:w="709"/>
        <w:gridCol w:w="767"/>
        <w:gridCol w:w="6805"/>
        <w:gridCol w:w="237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548 942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13 907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13 507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13 507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13 507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61 458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27 981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27 981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27 981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33 477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33 477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33 477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7 016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59 490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12 812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12 812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12 812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11 412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32 298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32 298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32 298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13 231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14 380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14 380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94 127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59 099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59 099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59 099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"Ведомстволық бағыныстағы мемлекеттік мекемелерінің және ұйымдарының күрделі шығыстары"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30 524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30 524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30 524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30 524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76 471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25 421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25 421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25 421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14 306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32 654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32 654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32 654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19 846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18 396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18 396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18 396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18 396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100 603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17 069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17 069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17 069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15 869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75 238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74 638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74 638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54 792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19 846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14 756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14 756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14 756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14 756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13 311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37 293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20 984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20 984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20 984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16 309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16 309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13 231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округі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37 631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14 033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14 033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14 033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23 598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23 598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23 598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10 367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13 231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15 358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15 358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15 358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15 358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13 828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37 848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35 274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35 274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35 274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34 739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