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2be7" w14:textId="e232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2012 жылғы 21 желтоқсандағы № 11-72-V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2013 жылғы 15 тамыздағы № 17-114-V шешімі. Оңтүстік Қазақстан облысының Әділет департаментімен 2013 жылғы 29 тамызда № 2369 болып тіркелді. Қолданылу мерзімінің аяқталуына байланысты күші жойылды - (Оңтүстік Қазақстан облысы Шардара аудандық мәслихатының 2014 жылғы 22 қаңтардағы № 11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Шардара аудандық мәслихатының 22.01.2014 № 11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7 тамыздағы № 16/144-V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2353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Шардара аудандық мәслихатының 2012 жылғы 21 желтоқсандағы № 11-72-V «2013-2015 жылдарға арналған аудандық бюджет туралы» (Нормативтік құқықтық актілерді мемлекеттік тіркеу тізілімінде № 2199 тіркелген, 2013 жылдың 18 қаңтардағы «Шартарап-Шарайна»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Шардара ауданының 2013-2015 жылдарға арналған аудандық бюджеті тиісінше 1, 2 және 3-қосымшаларға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10 461 190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1 481 757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түсiмдер – 4 424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11 288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8 963 721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10 531 188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6 512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7 548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1 036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- 76 510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- 76 510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7 548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1 036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- 69 998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К.Әбдікерім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Т.Бердібеков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17-114-V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11-72-V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42"/>
        <w:gridCol w:w="724"/>
        <w:gridCol w:w="705"/>
        <w:gridCol w:w="7124"/>
        <w:gridCol w:w="2145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10 461 190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1 481 757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212 950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212 950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200 209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200 209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1 044 288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991 492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9 658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36 471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18 748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6 076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8 216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4 424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5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5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14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17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11 288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түсiмдерi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8 963 721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8 963 721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8 963 721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10 531 188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376 927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348 750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19 525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19 248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94 976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91 786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234 249</w:t>
            </w:r>
          </w:p>
        </w:tc>
      </w:tr>
      <w:tr>
        <w:trPr>
          <w:trHeight w:val="8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217 214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17 035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28 177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28 177</w:t>
            </w:r>
          </w:p>
        </w:tc>
      </w:tr>
      <w:tr>
        <w:trPr>
          <w:trHeight w:val="14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26 477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5 469 033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583 462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244 798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138 952</w:t>
            </w:r>
          </w:p>
        </w:tc>
      </w:tr>
      <w:tr>
        <w:trPr>
          <w:trHeight w:val="5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105 846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338 664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123 365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215 299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4 076 927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4 072 784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3 925 918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146 866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808 644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164 387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13 345</w:t>
            </w:r>
          </w:p>
        </w:tc>
      </w:tr>
      <w:tr>
        <w:trPr>
          <w:trHeight w:val="8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36 096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9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18 487</w:t>
            </w:r>
          </w:p>
        </w:tc>
      </w:tr>
      <w:tr>
        <w:trPr>
          <w:trHeight w:val="6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87 850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644 257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644 257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203 936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174 278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174 278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26 055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9 961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23 311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102 482</w:t>
            </w:r>
          </w:p>
        </w:tc>
      </w:tr>
      <w:tr>
        <w:trPr>
          <w:trHeight w:val="11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29 658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29 658</w:t>
            </w:r>
          </w:p>
        </w:tc>
      </w:tr>
      <w:tr>
        <w:trPr>
          <w:trHeight w:val="12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28 816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1 841 354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53 403</w:t>
            </w:r>
          </w:p>
        </w:tc>
      </w:tr>
      <w:tr>
        <w:trPr>
          <w:trHeight w:val="8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</w:t>
            </w:r>
          </w:p>
        </w:tc>
      </w:tr>
      <w:tr>
        <w:trPr>
          <w:trHeight w:val="8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37 708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19 708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1 623 101</w:t>
            </w:r>
          </w:p>
        </w:tc>
      </w:tr>
      <w:tr>
        <w:trPr>
          <w:trHeight w:val="9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1 623 101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21 940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1 134 258</w:t>
            </w:r>
          </w:p>
        </w:tc>
      </w:tr>
      <w:tr>
        <w:trPr>
          <w:trHeight w:val="5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466 903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164 850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9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164 319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18 403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130 265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326 308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72 172</w:t>
            </w:r>
          </w:p>
        </w:tc>
      </w:tr>
      <w:tr>
        <w:trPr>
          <w:trHeight w:val="6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63 876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63 876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137 128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131 449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98 875</w:t>
            </w:r>
          </w:p>
        </w:tc>
      </w:tr>
      <w:tr>
        <w:trPr>
          <w:trHeight w:val="6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7 580</w:t>
            </w:r>
          </w:p>
        </w:tc>
      </w:tr>
      <w:tr>
        <w:trPr>
          <w:trHeight w:val="11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24 994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61 144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44 127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36 091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8 036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17 017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55 864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12 361</w:t>
            </w:r>
          </w:p>
        </w:tc>
      </w:tr>
      <w:tr>
        <w:trPr>
          <w:trHeight w:val="8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11 094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5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29 489</w:t>
            </w:r>
          </w:p>
        </w:tc>
      </w:tr>
      <w:tr>
        <w:trPr>
          <w:trHeight w:val="11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16 191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12 853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14 014</w:t>
            </w:r>
          </w:p>
        </w:tc>
      </w:tr>
      <w:tr>
        <w:trPr>
          <w:trHeight w:val="8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12 114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5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1 820 296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1 820 296</w:t>
            </w:r>
          </w:p>
        </w:tc>
      </w:tr>
      <w:tr>
        <w:trPr>
          <w:trHeight w:val="8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1 820 296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1 820 296</w:t>
            </w:r>
          </w:p>
        </w:tc>
      </w:tr>
      <w:tr>
        <w:trPr>
          <w:trHeight w:val="8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132 436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57 132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</w:p>
        </w:tc>
      </w:tr>
      <w:tr>
        <w:trPr>
          <w:trHeight w:val="5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</w:p>
        </w:tc>
      </w:tr>
      <w:tr>
        <w:trPr>
          <w:trHeight w:val="5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19 716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19 716</w:t>
            </w:r>
          </w:p>
        </w:tc>
      </w:tr>
      <w:tr>
        <w:trPr>
          <w:trHeight w:val="5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35 368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14 881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8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9 723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</w:t>
            </w:r>
          </w:p>
        </w:tc>
      </w:tr>
      <w:tr>
        <w:trPr>
          <w:trHeight w:val="8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12 162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8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62 821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62 821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62 821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33 146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33 146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17 752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15 394</w:t>
            </w:r>
          </w:p>
        </w:tc>
      </w:tr>
      <w:tr>
        <w:trPr>
          <w:trHeight w:val="8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9 622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100 241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100 241</w:t>
            </w:r>
          </w:p>
        </w:tc>
      </w:tr>
      <w:tr>
        <w:trPr>
          <w:trHeight w:val="9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100 241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100 241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178 108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178 108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37 280</w:t>
            </w:r>
          </w:p>
        </w:tc>
      </w:tr>
      <w:tr>
        <w:trPr>
          <w:trHeight w:val="8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37 280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38 011</w:t>
            </w:r>
          </w:p>
        </w:tc>
      </w:tr>
      <w:tr>
        <w:trPr>
          <w:trHeight w:val="9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37 339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8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68 365</w:t>
            </w:r>
          </w:p>
        </w:tc>
      </w:tr>
      <w:tr>
        <w:trPr>
          <w:trHeight w:val="9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67 577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6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34 452</w:t>
            </w:r>
          </w:p>
        </w:tc>
      </w:tr>
      <w:tr>
        <w:trPr>
          <w:trHeight w:val="8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29 580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6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</w:t>
            </w:r>
          </w:p>
        </w:tc>
      </w:tr>
      <w:tr>
        <w:trPr>
          <w:trHeight w:val="11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-76 510</w:t>
            </w:r>
          </w:p>
        </w:tc>
      </w:tr>
      <w:tr>
        <w:trPr>
          <w:trHeight w:val="5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17-114-V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11-72-V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2013-2015 жылдарға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07"/>
        <w:gridCol w:w="690"/>
        <w:gridCol w:w="650"/>
        <w:gridCol w:w="4659"/>
        <w:gridCol w:w="2004"/>
        <w:gridCol w:w="1635"/>
        <w:gridCol w:w="1887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644 257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644 257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644 257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644 257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1 638 869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380 500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37 708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37 708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19 708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1 601 161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12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1 601 161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1 134 258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466 903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1 820 296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1 820 296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12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1 820 296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1 820 296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12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19 716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19 716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19 716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19 716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4 128 817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866 615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2 239 934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17-114-V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11-72-V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жергілікті бюджеттен қаржыландырылатын қалалық және ауылдық округтердің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67"/>
        <w:gridCol w:w="710"/>
        <w:gridCol w:w="750"/>
        <w:gridCol w:w="7413"/>
        <w:gridCol w:w="2030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591 749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округі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14 512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14 112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14 112 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14 112 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13 297 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ауылдық округі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63 968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29 191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29 191 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29 191 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27 691 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34 777 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34 777 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34 777 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8 316 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26 461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округі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60 695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14 017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14 017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14 017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12 417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32 298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32 298 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32 298 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19 067 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13 231 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14 380 </w:t>
            </w:r>
          </w:p>
        </w:tc>
      </w:tr>
      <w:tr>
        <w:trPr>
          <w:trHeight w:val="8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14 380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64 731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29 703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29 703 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29 703 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28 303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30 524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30 524 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30 524 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30 524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4 504 </w:t>
            </w:r>
          </w:p>
        </w:tc>
      </w:tr>
      <w:tr>
        <w:trPr>
          <w:trHeight w:val="8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4 504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округі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67 681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16 631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16 631 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16 631 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15 316 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1 315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32 654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32 654 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32 654 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12 808 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19 846 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18 396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18 396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18 396 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18 396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батыр ауылдық округі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101 813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18 279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18 279 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18 279 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16 879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75 238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74 638 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74 638 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54 792 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19 846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8 296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8 296 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8 296 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8 296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округі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15 362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15 362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15 362 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15 362 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13 817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1 545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ауылдық округі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101 650 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22 889 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22 889 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22 889 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22 254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16 309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16 309 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16 309 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3 078 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13 231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62 452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62 452 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62 452 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62 452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Сүткент ауылдық округі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38 436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14 838 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14 838 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14 838 </w:t>
            </w:r>
          </w:p>
        </w:tc>
      </w:tr>
      <w:tr>
        <w:trPr>
          <w:trHeight w:val="9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13 678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1 160 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23 598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23 598 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23 598 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10 367 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13 231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округі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19 168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19 168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19 168 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19 168 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14 838 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4 330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43 733 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40 059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40 059 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40 059 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38 724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1 335 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3 143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3 143 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3 143 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3 143 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