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c7d9" w14:textId="471c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21 желтоқсандағы № 11-72-V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2013 жылғы 20 қыркүйектегі № 19-122-V шешімі. Оңтүстік Қазақстан облысының Әділет департаментімен 2013 жылғы 10 қазанда № 2380 болып тіркелді. Қолданылу мерзімінің аяқталуына байланысты күші жойылды - (Оңтүстік Қазақстан облысы Шардара аудандық мәслихатының 2014 жылғы 22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22.01.2014 № 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28 тамыздағы № 17/146-V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2374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2012 жылғы 21 желтоқсандағы № 11-72-V «2013-2015 жылдарға арналған аудандық бюджет туралы» (Нормативтік құқықтық актілерді мемлекеттік тіркеу тізілімінде № 2199 тіркелген, 2013 жылдың 18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2013-2015 жылдарға арналған аудандық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10 501 721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1 518 519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8 963 721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10 571 719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6 512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- 76 510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7 548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- 69 998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М.Нұрманов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19-122-V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89"/>
        <w:gridCol w:w="731"/>
        <w:gridCol w:w="711"/>
        <w:gridCol w:w="7005"/>
        <w:gridCol w:w="219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10 501 721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1 518 519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1 079 124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991 692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14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17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8 963 721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10 571 719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388 334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96 932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241 549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218 714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</w:t>
            </w:r>
          </w:p>
        </w:tc>
      </w:tr>
      <w:tr>
        <w:trPr>
          <w:trHeight w:val="14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5 487 123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583 462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244 798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4 085 927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4 081 784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3 934 918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146 866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817 734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173 477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36 096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96 812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199 788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98 982</w:t>
            </w:r>
          </w:p>
        </w:tc>
      </w:tr>
      <w:tr>
        <w:trPr>
          <w:trHeight w:val="13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7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33 748</w:t>
            </w:r>
          </w:p>
        </w:tc>
      </w:tr>
      <w:tr>
        <w:trPr>
          <w:trHeight w:val="12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1 854 074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1 629 501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1 629 501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1 134 258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466 903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171 170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170 639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133 265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316 763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58 972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133 549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62 049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56 514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12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1 825 296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182 863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120 042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38 564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61 762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102 006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151 739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149 101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77 369</w:t>
            </w:r>
          </w:p>
        </w:tc>
      </w:tr>
      <w:tr>
        <w:trPr>
          <w:trHeight w:val="9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76 357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34 452</w:t>
            </w:r>
          </w:p>
        </w:tc>
      </w:tr>
      <w:tr>
        <w:trPr>
          <w:trHeight w:val="8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19-122-V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2013-2015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08"/>
        <w:gridCol w:w="690"/>
        <w:gridCol w:w="729"/>
        <w:gridCol w:w="5848"/>
        <w:gridCol w:w="2130"/>
        <w:gridCol w:w="1676"/>
        <w:gridCol w:w="185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644 257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644 257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644 257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1 638 869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1 601 161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1 134258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466 903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1 825 296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1 825 296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1 825 296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1 825296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19 716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4 133817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19-122-V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11-72-V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08"/>
        <w:gridCol w:w="691"/>
        <w:gridCol w:w="652"/>
        <w:gridCol w:w="7463"/>
        <w:gridCol w:w="193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599 049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14512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14112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14 112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14 112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13 297 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63 968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29 191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29 191 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29 191 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27 691 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34 777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8 316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60 695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14 017 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14380 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14 380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67 731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32703 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32 703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32 703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28 303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"Ведомстволық бағыныстағы мемлекеттік мекемелерінің және ұйымдарының күрделі шығыстары"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30 524 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68 781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17 731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17 731 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17 731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16 416 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32 654 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12 808 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18396 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18396 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101 813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16 879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75 238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74 638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54 792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19 846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8 296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15362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15 362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101 650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22 889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22 254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3 078 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62 452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38 436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13 678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10 367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21 968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21 968 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14 838 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6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5 400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44 133 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40459 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40 459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40 459 </w:t>
            </w:r>
          </w:p>
        </w:tc>
      </w:tr>
      <w:tr>
        <w:trPr>
          <w:trHeight w:val="8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39 124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3 143 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  <w:tr>
        <w:trPr>
          <w:trHeight w:val="6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