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fe14" w14:textId="42cf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2013 жылғы 2 қазандағы № 369 қаулысы. Оңтүстік Қазақстан облысының әділет департаментімен 2013 жылғы 18 қазанда № 2382 болып тіркелді. Күші жойылды - Оңтүстік Қазақстан облысы Шардара ауданы әкімдігінің 2014 жылғы 4 ақпандағы №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ауданы әкімдігінің 04.02.2014 № 41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 8-1) тармақшасына, «Балаларды мектепке дейінгі тәрбиемен және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К.Айтуреев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«2»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369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055"/>
        <w:gridCol w:w="3035"/>
        <w:gridCol w:w="3433"/>
        <w:gridCol w:w="3393"/>
      </w:tblGrid>
      <w:tr>
        <w:trPr>
          <w:trHeight w:val="135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«2»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369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8"/>
        <w:gridCol w:w="6092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</w:p>
        </w:tc>
      </w:tr>
      <w:tr>
        <w:trPr>
          <w:trHeight w:val="255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</w:p>
        </w:tc>
      </w:tr>
      <w:tr>
        <w:trPr>
          <w:trHeight w:val="270" w:hRule="atLeast"/>
        </w:trPr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«2»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369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9"/>
        <w:gridCol w:w="3851"/>
        <w:gridCol w:w="3810"/>
      </w:tblGrid>
      <w:tr>
        <w:trPr>
          <w:trHeight w:val="1020" w:hRule="atLeast"/>
        </w:trPr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Айына бір балаға тамаққа кететін шығын 21 күнге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