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68b75" w14:textId="9968b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Шардара аудандық мәслихатының 2012 жылғы 21 желтоқсандағы № 11-72-V "2013-2015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Шардара аудандық мәслихатының 2013 жылғы 13 желтоқсандағы № 21-134-V шешімі. Оңтүстік Қазақстан облысының Әділет департаментімен 2013 жылғы 20 желтоқсанда № 2449 болып тіркелді. Қолданылу мерзімінің аяқталуына байланысты күші жойылды - (Оңтүстік Қазақстан облысы Шардара аудандық мәслихатының 2014 жылғы 22 қаңтардағы № 11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(Оңтүстік Қазақстан облысы Шардара аудандық мәслихатының 22.01.2014 № 11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109-бабының 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Оңтүстік Қазақстан облыстық мәслихатының 2013 жылғы 10 желтоқсандағы № 21/187-V «Оңтүстік Қазақстан облыстық мәслихатының 2012 жылғы 7 желтоқсандағы № 9/71-V «2013-2015 жылдарға арналған облыстық бюджет туралы» шешіміне өзгерістер мен толықтырулар енгізу туралы» Нормативтік құқықтық актілерді мемлекеттік тіркеу тізілімінде № 2421 тіркелген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 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Шардара аудандық мәслихатының 2012 жылғы 21 желтоқсандағы № 11-72-V «2013-2015 жылдарға арналған аудандық бюджет туралы» (Нормативтік құқықтық актілерді мемлекеттік тіркеу тізілімінде № 2199 тіркелген, 2013 жылдың 18 қаңтардағы «Шартарап-Шарайна»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Шардара ауданының 2013-2015 жылдарға арналған аудандық бюджеті тиісінше 1, 2 және 3 қосымшаларға сәйкес, оның ішінде 2013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кiрiстер – 10 499 194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1 519 585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 емес түсiмдер – 4 127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14 288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8 961 194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10 569 192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6 512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7 548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1 036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мемлекеттiң қаржы активтерiн сатудан түсетiн түсiмдер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- 76 510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- 76 510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түсiмi – 7 548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1 036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- 69 998 мың теңге.».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жылдың 1 қаңтарынан бастап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М.Нұрманов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Т.Бердібеков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Шардара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21-134-V шешіміне 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Шардара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11-72-V шешіміне 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4"/>
        <w:gridCol w:w="782"/>
        <w:gridCol w:w="747"/>
        <w:gridCol w:w="728"/>
        <w:gridCol w:w="6987"/>
        <w:gridCol w:w="2092"/>
      </w:tblGrid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10 499 194</w:t>
            </w:r>
          </w:p>
        </w:tc>
      </w:tr>
      <w:tr>
        <w:trPr>
          <w:trHeight w:val="3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1 519 585</w:t>
            </w:r>
          </w:p>
        </w:tc>
      </w:tr>
      <w:tr>
        <w:trPr>
          <w:trHeight w:val="27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218 950</w:t>
            </w:r>
          </w:p>
        </w:tc>
      </w:tr>
      <w:tr>
        <w:trPr>
          <w:trHeight w:val="2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218 950</w:t>
            </w:r>
          </w:p>
        </w:tc>
      </w:tr>
      <w:tr>
        <w:trPr>
          <w:trHeight w:val="3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204 209</w:t>
            </w:r>
          </w:p>
        </w:tc>
      </w:tr>
      <w:tr>
        <w:trPr>
          <w:trHeight w:val="3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204 209</w:t>
            </w:r>
          </w:p>
        </w:tc>
      </w:tr>
      <w:tr>
        <w:trPr>
          <w:trHeight w:val="2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1 069 357</w:t>
            </w:r>
          </w:p>
        </w:tc>
      </w:tr>
      <w:tr>
        <w:trPr>
          <w:trHeight w:val="3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1 017 227</w:t>
            </w:r>
          </w:p>
        </w:tc>
      </w:tr>
      <w:tr>
        <w:trPr>
          <w:trHeight w:val="2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8 674</w:t>
            </w:r>
          </w:p>
        </w:tc>
      </w:tr>
      <w:tr>
        <w:trPr>
          <w:trHeight w:val="2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37 561</w:t>
            </w:r>
          </w:p>
        </w:tc>
      </w:tr>
      <w:tr>
        <w:trPr>
          <w:trHeight w:val="3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5 895</w:t>
            </w:r>
          </w:p>
        </w:tc>
      </w:tr>
      <w:tr>
        <w:trPr>
          <w:trHeight w:val="5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21 007</w:t>
            </w:r>
          </w:p>
        </w:tc>
      </w:tr>
      <w:tr>
        <w:trPr>
          <w:trHeight w:val="3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6 836</w:t>
            </w:r>
          </w:p>
        </w:tc>
      </w:tr>
      <w:tr>
        <w:trPr>
          <w:trHeight w:val="5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және басқа да ресурстарды пайдаланғаны үшін түсетін түсімдер 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4 653</w:t>
            </w:r>
          </w:p>
        </w:tc>
      </w:tr>
      <w:tr>
        <w:trPr>
          <w:trHeight w:val="6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9 378</w:t>
            </w:r>
          </w:p>
        </w:tc>
      </w:tr>
      <w:tr>
        <w:trPr>
          <w:trHeight w:val="2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бизнесiне салық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9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6 062</w:t>
            </w:r>
          </w:p>
        </w:tc>
      </w:tr>
      <w:tr>
        <w:trPr>
          <w:trHeight w:val="3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6 062</w:t>
            </w:r>
          </w:p>
        </w:tc>
      </w:tr>
      <w:tr>
        <w:trPr>
          <w:trHeight w:val="37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4 127</w:t>
            </w:r>
          </w:p>
        </w:tc>
      </w:tr>
      <w:tr>
        <w:trPr>
          <w:trHeight w:val="40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меншiктен түсетiн кiрiстер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1 088</w:t>
            </w:r>
          </w:p>
        </w:tc>
      </w:tr>
      <w:tr>
        <w:trPr>
          <w:trHeight w:val="57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 меншігіндегі акциялардың мемлекеттік пакеттеріне дивидендтер 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</w:tr>
      <w:tr>
        <w:trPr>
          <w:trHeight w:val="57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меншiгiндегi мүлiктi жалға беруден түсетiн кiрiстер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147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2 230</w:t>
            </w:r>
          </w:p>
        </w:tc>
      </w:tr>
      <w:tr>
        <w:trPr>
          <w:trHeight w:val="17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түсетiн түсiмдердi қоспағанда, мемлекеттiк бюджеттен қаржыландырылатын, сондай-ақ Қазақстан Республикасы Ұлттық Банкiнiң бюджетiнен (шығыстар сметасынан) ұсталатын және қаржыландырылатын мемлекеттiк мекемелер салатын айыппұлдар, өсiмпұлдар, санкциялар, өндiрiп алулар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2 230</w:t>
            </w:r>
          </w:p>
        </w:tc>
      </w:tr>
      <w:tr>
        <w:trPr>
          <w:trHeight w:val="3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</w:t>
            </w:r>
          </w:p>
        </w:tc>
      </w:tr>
      <w:tr>
        <w:trPr>
          <w:trHeight w:val="3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</w:t>
            </w:r>
          </w:p>
        </w:tc>
      </w:tr>
      <w:tr>
        <w:trPr>
          <w:trHeight w:val="2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Негiзгi капиталды сатудан түсетiн түсiмдер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14 288</w:t>
            </w:r>
          </w:p>
        </w:tc>
      </w:tr>
      <w:tr>
        <w:trPr>
          <w:trHeight w:val="6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мемлекетттік мүлікті сату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5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мемлекетттік мүлікті сату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және материалдық емес активтерді сату 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13 888</w:t>
            </w:r>
          </w:p>
        </w:tc>
      </w:tr>
      <w:tr>
        <w:trPr>
          <w:trHeight w:val="2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сату 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13 888</w:t>
            </w:r>
          </w:p>
        </w:tc>
      </w:tr>
      <w:tr>
        <w:trPr>
          <w:trHeight w:val="3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түсiмi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8 961 194</w:t>
            </w:r>
          </w:p>
        </w:tc>
      </w:tr>
      <w:tr>
        <w:trPr>
          <w:trHeight w:val="5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8 961 194</w:t>
            </w:r>
          </w:p>
        </w:tc>
      </w:tr>
      <w:tr>
        <w:trPr>
          <w:trHeight w:val="3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8 961 194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Кодтар 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10 569 192</w:t>
            </w:r>
          </w:p>
        </w:tc>
      </w:tr>
      <w:tr>
        <w:trPr>
          <w:trHeight w:val="3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397 153</w:t>
            </w:r>
          </w:p>
        </w:tc>
      </w:tr>
      <w:tr>
        <w:trPr>
          <w:trHeight w:val="66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364 758</w:t>
            </w:r>
          </w:p>
        </w:tc>
      </w:tr>
      <w:tr>
        <w:trPr>
          <w:trHeight w:val="3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19 875</w:t>
            </w:r>
          </w:p>
        </w:tc>
      </w:tr>
      <w:tr>
        <w:trPr>
          <w:trHeight w:val="6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19 207</w:t>
            </w:r>
          </w:p>
        </w:tc>
      </w:tr>
      <w:tr>
        <w:trPr>
          <w:trHeight w:val="3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</w:t>
            </w:r>
          </w:p>
        </w:tc>
      </w:tr>
      <w:tr>
        <w:trPr>
          <w:trHeight w:val="36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92 438</w:t>
            </w:r>
          </w:p>
        </w:tc>
      </w:tr>
      <w:tr>
        <w:trPr>
          <w:trHeight w:val="6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88 602</w:t>
            </w:r>
          </w:p>
        </w:tc>
      </w:tr>
      <w:tr>
        <w:trPr>
          <w:trHeight w:val="36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3 836</w:t>
            </w:r>
          </w:p>
        </w:tc>
      </w:tr>
      <w:tr>
        <w:trPr>
          <w:trHeight w:val="5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252 445</w:t>
            </w:r>
          </w:p>
        </w:tc>
      </w:tr>
      <w:tr>
        <w:trPr>
          <w:trHeight w:val="87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221 270</w:t>
            </w:r>
          </w:p>
        </w:tc>
      </w:tr>
      <w:tr>
        <w:trPr>
          <w:trHeight w:val="2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22 775</w:t>
            </w:r>
          </w:p>
        </w:tc>
      </w:tr>
      <w:tr>
        <w:trPr>
          <w:trHeight w:val="57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8 400</w:t>
            </w:r>
          </w:p>
        </w:tc>
      </w:tr>
      <w:tr>
        <w:trPr>
          <w:trHeight w:val="36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32 395</w:t>
            </w:r>
          </w:p>
        </w:tc>
      </w:tr>
      <w:tr>
        <w:trPr>
          <w:trHeight w:val="6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32 395</w:t>
            </w:r>
          </w:p>
        </w:tc>
      </w:tr>
      <w:tr>
        <w:trPr>
          <w:trHeight w:val="142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29 151</w:t>
            </w:r>
          </w:p>
        </w:tc>
      </w:tr>
      <w:tr>
        <w:trPr>
          <w:trHeight w:val="2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3 244</w:t>
            </w:r>
          </w:p>
        </w:tc>
      </w:tr>
      <w:tr>
        <w:trPr>
          <w:trHeight w:val="2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17 386</w:t>
            </w:r>
          </w:p>
        </w:tc>
      </w:tr>
      <w:tr>
        <w:trPr>
          <w:trHeight w:val="3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14 386</w:t>
            </w:r>
          </w:p>
        </w:tc>
      </w:tr>
      <w:tr>
        <w:trPr>
          <w:trHeight w:val="34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14 386</w:t>
            </w:r>
          </w:p>
        </w:tc>
      </w:tr>
      <w:tr>
        <w:trPr>
          <w:trHeight w:val="6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14 386</w:t>
            </w:r>
          </w:p>
        </w:tc>
      </w:tr>
      <w:tr>
        <w:trPr>
          <w:trHeight w:val="3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34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6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3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5 511 305</w:t>
            </w:r>
          </w:p>
        </w:tc>
      </w:tr>
      <w:tr>
        <w:trPr>
          <w:trHeight w:val="3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606 667</w:t>
            </w:r>
          </w:p>
        </w:tc>
      </w:tr>
      <w:tr>
        <w:trPr>
          <w:trHeight w:val="5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254 515</w:t>
            </w:r>
          </w:p>
        </w:tc>
      </w:tr>
      <w:tr>
        <w:trPr>
          <w:trHeight w:val="6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148 669</w:t>
            </w:r>
          </w:p>
        </w:tc>
      </w:tr>
      <w:tr>
        <w:trPr>
          <w:trHeight w:val="57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білім беру ұйымдарында мемлекеттік білім беру тапсырысын іске асыру 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105 846</w:t>
            </w:r>
          </w:p>
        </w:tc>
      </w:tr>
      <w:tr>
        <w:trPr>
          <w:trHeight w:val="3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352 152</w:t>
            </w:r>
          </w:p>
        </w:tc>
      </w:tr>
      <w:tr>
        <w:trPr>
          <w:trHeight w:val="3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136 853</w:t>
            </w:r>
          </w:p>
        </w:tc>
      </w:tr>
      <w:tr>
        <w:trPr>
          <w:trHeight w:val="5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215 299</w:t>
            </w:r>
          </w:p>
        </w:tc>
      </w:tr>
      <w:tr>
        <w:trPr>
          <w:trHeight w:val="2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4 087 724</w:t>
            </w:r>
          </w:p>
        </w:tc>
      </w:tr>
      <w:tr>
        <w:trPr>
          <w:trHeight w:val="5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5 343</w:t>
            </w:r>
          </w:p>
        </w:tc>
      </w:tr>
      <w:tr>
        <w:trPr>
          <w:trHeight w:val="6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5 343</w:t>
            </w:r>
          </w:p>
        </w:tc>
      </w:tr>
      <w:tr>
        <w:trPr>
          <w:trHeight w:val="36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4 082 381</w:t>
            </w:r>
          </w:p>
        </w:tc>
      </w:tr>
      <w:tr>
        <w:trPr>
          <w:trHeight w:val="3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3 940 515</w:t>
            </w:r>
          </w:p>
        </w:tc>
      </w:tr>
      <w:tr>
        <w:trPr>
          <w:trHeight w:val="3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141 866</w:t>
            </w:r>
          </w:p>
        </w:tc>
      </w:tr>
      <w:tr>
        <w:trPr>
          <w:trHeight w:val="3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816 914</w:t>
            </w:r>
          </w:p>
        </w:tc>
      </w:tr>
      <w:tr>
        <w:trPr>
          <w:trHeight w:val="3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173 100</w:t>
            </w:r>
          </w:p>
        </w:tc>
      </w:tr>
      <w:tr>
        <w:trPr>
          <w:trHeight w:val="6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12 695</w:t>
            </w:r>
          </w:p>
        </w:tc>
      </w:tr>
      <w:tr>
        <w:trPr>
          <w:trHeight w:val="8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36 467</w:t>
            </w:r>
          </w:p>
        </w:tc>
      </w:tr>
      <w:tr>
        <w:trPr>
          <w:trHeight w:val="3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9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18 487</w:t>
            </w:r>
          </w:p>
        </w:tc>
      </w:tr>
      <w:tr>
        <w:trPr>
          <w:trHeight w:val="5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8 071</w:t>
            </w:r>
          </w:p>
        </w:tc>
      </w:tr>
      <w:tr>
        <w:trPr>
          <w:trHeight w:val="5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96 730</w:t>
            </w:r>
          </w:p>
        </w:tc>
      </w:tr>
      <w:tr>
        <w:trPr>
          <w:trHeight w:val="5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643 814</w:t>
            </w:r>
          </w:p>
        </w:tc>
      </w:tr>
      <w:tr>
        <w:trPr>
          <w:trHeight w:val="3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643 814</w:t>
            </w:r>
          </w:p>
        </w:tc>
      </w:tr>
      <w:tr>
        <w:trPr>
          <w:trHeight w:val="3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193 454</w:t>
            </w:r>
          </w:p>
        </w:tc>
      </w:tr>
      <w:tr>
        <w:trPr>
          <w:trHeight w:val="3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160 079</w:t>
            </w:r>
          </w:p>
        </w:tc>
      </w:tr>
      <w:tr>
        <w:trPr>
          <w:trHeight w:val="6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160 079</w:t>
            </w:r>
          </w:p>
        </w:tc>
      </w:tr>
      <w:tr>
        <w:trPr>
          <w:trHeight w:val="2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26 055</w:t>
            </w:r>
          </w:p>
        </w:tc>
      </w:tr>
      <w:tr>
        <w:trPr>
          <w:trHeight w:val="34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көмегін көрсету 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64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1 970</w:t>
            </w:r>
          </w:p>
        </w:tc>
      </w:tr>
      <w:tr>
        <w:trPr>
          <w:trHeight w:val="64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</w:t>
            </w:r>
          </w:p>
        </w:tc>
      </w:tr>
      <w:tr>
        <w:trPr>
          <w:trHeight w:val="3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23 056</w:t>
            </w:r>
          </w:p>
        </w:tc>
      </w:tr>
      <w:tr>
        <w:trPr>
          <w:trHeight w:val="3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96 866</w:t>
            </w:r>
          </w:p>
        </w:tc>
      </w:tr>
      <w:tr>
        <w:trPr>
          <w:trHeight w:val="11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11 246</w:t>
            </w:r>
          </w:p>
        </w:tc>
      </w:tr>
      <w:tr>
        <w:trPr>
          <w:trHeight w:val="57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33 375</w:t>
            </w:r>
          </w:p>
        </w:tc>
      </w:tr>
      <w:tr>
        <w:trPr>
          <w:trHeight w:val="57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33 375</w:t>
            </w:r>
          </w:p>
        </w:tc>
      </w:tr>
      <w:tr>
        <w:trPr>
          <w:trHeight w:val="12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31 414</w:t>
            </w:r>
          </w:p>
        </w:tc>
      </w:tr>
      <w:tr>
        <w:trPr>
          <w:trHeight w:val="5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3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1 591</w:t>
            </w:r>
          </w:p>
        </w:tc>
      </w:tr>
      <w:tr>
        <w:trPr>
          <w:trHeight w:val="27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1 851 883</w:t>
            </w:r>
          </w:p>
        </w:tc>
      </w:tr>
      <w:tr>
        <w:trPr>
          <w:trHeight w:val="34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53 403</w:t>
            </w:r>
          </w:p>
        </w:tc>
      </w:tr>
      <w:tr>
        <w:trPr>
          <w:trHeight w:val="87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15 695</w:t>
            </w:r>
          </w:p>
        </w:tc>
      </w:tr>
      <w:tr>
        <w:trPr>
          <w:trHeight w:val="87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15 695</w:t>
            </w:r>
          </w:p>
        </w:tc>
      </w:tr>
      <w:tr>
        <w:trPr>
          <w:trHeight w:val="6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37 708</w:t>
            </w:r>
          </w:p>
        </w:tc>
      </w:tr>
      <w:tr>
        <w:trPr>
          <w:trHeight w:val="6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19 708</w:t>
            </w:r>
          </w:p>
        </w:tc>
      </w:tr>
      <w:tr>
        <w:trPr>
          <w:trHeight w:val="5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</w:tr>
      <w:tr>
        <w:trPr>
          <w:trHeight w:val="27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1 632 588</w:t>
            </w:r>
          </w:p>
        </w:tc>
      </w:tr>
      <w:tr>
        <w:trPr>
          <w:trHeight w:val="9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1 632 588</w:t>
            </w:r>
          </w:p>
        </w:tc>
      </w:tr>
      <w:tr>
        <w:trPr>
          <w:trHeight w:val="3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31 670</w:t>
            </w:r>
          </w:p>
        </w:tc>
      </w:tr>
      <w:tr>
        <w:trPr>
          <w:trHeight w:val="3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1 134 249</w:t>
            </w:r>
          </w:p>
        </w:tc>
      </w:tr>
      <w:tr>
        <w:trPr>
          <w:trHeight w:val="57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466 669</w:t>
            </w:r>
          </w:p>
        </w:tc>
      </w:tr>
      <w:tr>
        <w:trPr>
          <w:trHeight w:val="3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165 892</w:t>
            </w:r>
          </w:p>
        </w:tc>
      </w:tr>
      <w:tr>
        <w:trPr>
          <w:trHeight w:val="6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87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165 592</w:t>
            </w:r>
          </w:p>
        </w:tc>
      </w:tr>
      <w:tr>
        <w:trPr>
          <w:trHeight w:val="34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11 953</w:t>
            </w:r>
          </w:p>
        </w:tc>
      </w:tr>
      <w:tr>
        <w:trPr>
          <w:trHeight w:val="3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24 023</w:t>
            </w:r>
          </w:p>
        </w:tc>
      </w:tr>
      <w:tr>
        <w:trPr>
          <w:trHeight w:val="3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129 616</w:t>
            </w:r>
          </w:p>
        </w:tc>
      </w:tr>
      <w:tr>
        <w:trPr>
          <w:trHeight w:val="3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333 902</w:t>
            </w:r>
          </w:p>
        </w:tc>
      </w:tr>
      <w:tr>
        <w:trPr>
          <w:trHeight w:val="3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61 597</w:t>
            </w:r>
          </w:p>
        </w:tc>
      </w:tr>
      <w:tr>
        <w:trPr>
          <w:trHeight w:val="5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8 095</w:t>
            </w:r>
          </w:p>
        </w:tc>
      </w:tr>
      <w:tr>
        <w:trPr>
          <w:trHeight w:val="34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8 095</w:t>
            </w:r>
          </w:p>
        </w:tc>
      </w:tr>
      <w:tr>
        <w:trPr>
          <w:trHeight w:val="5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53 502</w:t>
            </w:r>
          </w:p>
        </w:tc>
      </w:tr>
      <w:tr>
        <w:trPr>
          <w:trHeight w:val="3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53 502</w:t>
            </w:r>
          </w:p>
        </w:tc>
      </w:tr>
      <w:tr>
        <w:trPr>
          <w:trHeight w:val="3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151 223</w:t>
            </w:r>
          </w:p>
        </w:tc>
      </w:tr>
      <w:tr>
        <w:trPr>
          <w:trHeight w:val="6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148 544</w:t>
            </w:r>
          </w:p>
        </w:tc>
      </w:tr>
      <w:tr>
        <w:trPr>
          <w:trHeight w:val="37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108 970</w:t>
            </w:r>
          </w:p>
        </w:tc>
      </w:tr>
      <w:tr>
        <w:trPr>
          <w:trHeight w:val="6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9 580</w:t>
            </w:r>
          </w:p>
        </w:tc>
      </w:tr>
      <w:tr>
        <w:trPr>
          <w:trHeight w:val="11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29 994</w:t>
            </w:r>
          </w:p>
        </w:tc>
      </w:tr>
      <w:tr>
        <w:trPr>
          <w:trHeight w:val="5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2 679</w:t>
            </w:r>
          </w:p>
        </w:tc>
      </w:tr>
      <w:tr>
        <w:trPr>
          <w:trHeight w:val="34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және туризм объектілерін дамыту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2 679</w:t>
            </w:r>
          </w:p>
        </w:tc>
      </w:tr>
      <w:tr>
        <w:trPr>
          <w:trHeight w:val="3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63 380</w:t>
            </w:r>
          </w:p>
        </w:tc>
      </w:tr>
      <w:tr>
        <w:trPr>
          <w:trHeight w:val="5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46 530</w:t>
            </w:r>
          </w:p>
        </w:tc>
      </w:tr>
      <w:tr>
        <w:trPr>
          <w:trHeight w:val="3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38 494</w:t>
            </w:r>
          </w:p>
        </w:tc>
      </w:tr>
      <w:tr>
        <w:trPr>
          <w:trHeight w:val="6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8 036</w:t>
            </w:r>
          </w:p>
        </w:tc>
      </w:tr>
      <w:tr>
        <w:trPr>
          <w:trHeight w:val="5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16 850</w:t>
            </w:r>
          </w:p>
        </w:tc>
      </w:tr>
      <w:tr>
        <w:trPr>
          <w:trHeight w:val="6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6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1 850</w:t>
            </w:r>
          </w:p>
        </w:tc>
      </w:tr>
      <w:tr>
        <w:trPr>
          <w:trHeight w:val="6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57 702</w:t>
            </w:r>
          </w:p>
        </w:tc>
      </w:tr>
      <w:tr>
        <w:trPr>
          <w:trHeight w:val="64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13 943</w:t>
            </w:r>
          </w:p>
        </w:tc>
      </w:tr>
      <w:tr>
        <w:trPr>
          <w:trHeight w:val="9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12 306</w:t>
            </w:r>
          </w:p>
        </w:tc>
      </w:tr>
      <w:tr>
        <w:trPr>
          <w:trHeight w:val="36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</w:t>
            </w:r>
          </w:p>
        </w:tc>
      </w:tr>
      <w:tr>
        <w:trPr>
          <w:trHeight w:val="6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</w:t>
            </w:r>
          </w:p>
        </w:tc>
      </w:tr>
      <w:tr>
        <w:trPr>
          <w:trHeight w:val="6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29 302</w:t>
            </w:r>
          </w:p>
        </w:tc>
      </w:tr>
      <w:tr>
        <w:trPr>
          <w:trHeight w:val="12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15 947</w:t>
            </w:r>
          </w:p>
        </w:tc>
      </w:tr>
      <w:tr>
        <w:trPr>
          <w:trHeight w:val="34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іс-шараларды iске асыру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12 853</w:t>
            </w:r>
          </w:p>
        </w:tc>
      </w:tr>
      <w:tr>
        <w:trPr>
          <w:trHeight w:val="3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</w:t>
            </w:r>
          </w:p>
        </w:tc>
      </w:tr>
      <w:tr>
        <w:trPr>
          <w:trHeight w:val="6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14 457</w:t>
            </w:r>
          </w:p>
        </w:tc>
      </w:tr>
      <w:tr>
        <w:trPr>
          <w:trHeight w:val="9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12 521</w:t>
            </w:r>
          </w:p>
        </w:tc>
      </w:tr>
      <w:tr>
        <w:trPr>
          <w:trHeight w:val="3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1 156</w:t>
            </w:r>
          </w:p>
        </w:tc>
      </w:tr>
      <w:tr>
        <w:trPr>
          <w:trHeight w:val="6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3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1 820 240</w:t>
            </w:r>
          </w:p>
        </w:tc>
      </w:tr>
      <w:tr>
        <w:trPr>
          <w:trHeight w:val="6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1 820 240</w:t>
            </w:r>
          </w:p>
        </w:tc>
      </w:tr>
      <w:tr>
        <w:trPr>
          <w:trHeight w:val="8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1 820 240</w:t>
            </w:r>
          </w:p>
        </w:tc>
      </w:tr>
      <w:tr>
        <w:trPr>
          <w:trHeight w:val="3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көлігі жүйесін дамыту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1 820 240</w:t>
            </w:r>
          </w:p>
        </w:tc>
      </w:tr>
      <w:tr>
        <w:trPr>
          <w:trHeight w:val="8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178 796</w:t>
            </w:r>
          </w:p>
        </w:tc>
      </w:tr>
      <w:tr>
        <w:trPr>
          <w:trHeight w:val="3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115 985</w:t>
            </w:r>
          </w:p>
        </w:tc>
      </w:tr>
      <w:tr>
        <w:trPr>
          <w:trHeight w:val="57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17 668</w:t>
            </w:r>
          </w:p>
        </w:tc>
      </w:tr>
      <w:tr>
        <w:trPr>
          <w:trHeight w:val="3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17 668</w:t>
            </w:r>
          </w:p>
        </w:tc>
      </w:tr>
      <w:tr>
        <w:trPr>
          <w:trHeight w:val="57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38 524</w:t>
            </w:r>
          </w:p>
        </w:tc>
      </w:tr>
      <w:tr>
        <w:trPr>
          <w:trHeight w:val="6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13 851</w:t>
            </w:r>
          </w:p>
        </w:tc>
      </w:tr>
      <w:tr>
        <w:trPr>
          <w:trHeight w:val="3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</w:t>
            </w:r>
          </w:p>
        </w:tc>
      </w:tr>
      <w:tr>
        <w:trPr>
          <w:trHeight w:val="6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5 150</w:t>
            </w:r>
          </w:p>
        </w:tc>
      </w:tr>
      <w:tr>
        <w:trPr>
          <w:trHeight w:val="6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4 210</w:t>
            </w:r>
          </w:p>
        </w:tc>
      </w:tr>
      <w:tr>
        <w:trPr>
          <w:trHeight w:val="8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1 156</w:t>
            </w:r>
          </w:p>
        </w:tc>
      </w:tr>
      <w:tr>
        <w:trPr>
          <w:trHeight w:val="6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12 823</w:t>
            </w:r>
          </w:p>
        </w:tc>
      </w:tr>
      <w:tr>
        <w:trPr>
          <w:trHeight w:val="6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 шараларды жүргізу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6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59 793</w:t>
            </w:r>
          </w:p>
        </w:tc>
      </w:tr>
      <w:tr>
        <w:trPr>
          <w:trHeight w:val="8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56 849</w:t>
            </w:r>
          </w:p>
        </w:tc>
      </w:tr>
      <w:tr>
        <w:trPr>
          <w:trHeight w:val="3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</w:t>
            </w:r>
          </w:p>
        </w:tc>
      </w:tr>
      <w:tr>
        <w:trPr>
          <w:trHeight w:val="6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 жөніндегі шараларды іске асыру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2 048</w:t>
            </w:r>
          </w:p>
        </w:tc>
      </w:tr>
      <w:tr>
        <w:trPr>
          <w:trHeight w:val="8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62 811</w:t>
            </w:r>
          </w:p>
        </w:tc>
      </w:tr>
      <w:tr>
        <w:trPr>
          <w:trHeight w:val="5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62 811</w:t>
            </w:r>
          </w:p>
        </w:tc>
      </w:tr>
      <w:tr>
        <w:trPr>
          <w:trHeight w:val="3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62 811</w:t>
            </w:r>
          </w:p>
        </w:tc>
      </w:tr>
      <w:tr>
        <w:trPr>
          <w:trHeight w:val="3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31 112</w:t>
            </w:r>
          </w:p>
        </w:tc>
      </w:tr>
      <w:tr>
        <w:trPr>
          <w:trHeight w:val="36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31 112</w:t>
            </w:r>
          </w:p>
        </w:tc>
      </w:tr>
      <w:tr>
        <w:trPr>
          <w:trHeight w:val="6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31 112</w:t>
            </w:r>
          </w:p>
        </w:tc>
      </w:tr>
      <w:tr>
        <w:trPr>
          <w:trHeight w:val="57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25 802</w:t>
            </w:r>
          </w:p>
        </w:tc>
      </w:tr>
      <w:tr>
        <w:trPr>
          <w:trHeight w:val="112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4 643</w:t>
            </w:r>
          </w:p>
        </w:tc>
      </w:tr>
      <w:tr>
        <w:trPr>
          <w:trHeight w:val="3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</w:t>
            </w:r>
          </w:p>
        </w:tc>
      </w:tr>
      <w:tr>
        <w:trPr>
          <w:trHeight w:val="3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100 496</w:t>
            </w:r>
          </w:p>
        </w:tc>
      </w:tr>
      <w:tr>
        <w:trPr>
          <w:trHeight w:val="2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100 496</w:t>
            </w:r>
          </w:p>
        </w:tc>
      </w:tr>
      <w:tr>
        <w:trPr>
          <w:trHeight w:val="9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100 496</w:t>
            </w:r>
          </w:p>
        </w:tc>
      </w:tr>
      <w:tr>
        <w:trPr>
          <w:trHeight w:val="3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100 496</w:t>
            </w:r>
          </w:p>
        </w:tc>
      </w:tr>
      <w:tr>
        <w:trPr>
          <w:trHeight w:val="3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117 900</w:t>
            </w:r>
          </w:p>
        </w:tc>
      </w:tr>
      <w:tr>
        <w:trPr>
          <w:trHeight w:val="36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2 641</w:t>
            </w:r>
          </w:p>
        </w:tc>
      </w:tr>
      <w:tr>
        <w:trPr>
          <w:trHeight w:val="5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2 641</w:t>
            </w:r>
          </w:p>
        </w:tc>
      </w:tr>
      <w:tr>
        <w:trPr>
          <w:trHeight w:val="9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2 606</w:t>
            </w:r>
          </w:p>
        </w:tc>
      </w:tr>
      <w:tr>
        <w:trPr>
          <w:trHeight w:val="2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115 259</w:t>
            </w:r>
          </w:p>
        </w:tc>
      </w:tr>
      <w:tr>
        <w:trPr>
          <w:trHeight w:val="5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35 883</w:t>
            </w:r>
          </w:p>
        </w:tc>
      </w:tr>
      <w:tr>
        <w:trPr>
          <w:trHeight w:val="9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35 883</w:t>
            </w:r>
          </w:p>
        </w:tc>
      </w:tr>
      <w:tr>
        <w:trPr>
          <w:trHeight w:val="8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74 504</w:t>
            </w:r>
          </w:p>
        </w:tc>
      </w:tr>
      <w:tr>
        <w:trPr>
          <w:trHeight w:val="9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72 124</w:t>
            </w:r>
          </w:p>
        </w:tc>
      </w:tr>
      <w:tr>
        <w:trPr>
          <w:trHeight w:val="3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2 380</w:t>
            </w:r>
          </w:p>
        </w:tc>
      </w:tr>
      <w:tr>
        <w:trPr>
          <w:trHeight w:val="5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4 872</w:t>
            </w:r>
          </w:p>
        </w:tc>
      </w:tr>
      <w:tr>
        <w:trPr>
          <w:trHeight w:val="87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техникалық-экономикалық негіздемелерін әзірлеу және оған сараптама жүргізу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4 872</w:t>
            </w:r>
          </w:p>
        </w:tc>
      </w:tr>
      <w:tr>
        <w:trPr>
          <w:trHeight w:val="2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6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87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сыйақвлар мен өзге де төлемдерді төлеу бойынша борышына қызмет көрсету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15 563</w:t>
            </w:r>
          </w:p>
        </w:tc>
      </w:tr>
      <w:tr>
        <w:trPr>
          <w:trHeight w:val="3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15 563</w:t>
            </w:r>
          </w:p>
        </w:tc>
      </w:tr>
      <w:tr>
        <w:trPr>
          <w:trHeight w:val="5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15 563</w:t>
            </w:r>
          </w:p>
        </w:tc>
      </w:tr>
      <w:tr>
        <w:trPr>
          <w:trHeight w:val="69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9 676</w:t>
            </w:r>
          </w:p>
        </w:tc>
      </w:tr>
      <w:tr>
        <w:trPr>
          <w:trHeight w:val="11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5 887</w:t>
            </w:r>
          </w:p>
        </w:tc>
      </w:tr>
      <w:tr>
        <w:trPr>
          <w:trHeight w:val="2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6 512</w:t>
            </w:r>
          </w:p>
        </w:tc>
      </w:tr>
      <w:tr>
        <w:trPr>
          <w:trHeight w:val="27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7 548</w:t>
            </w:r>
          </w:p>
        </w:tc>
      </w:tr>
      <w:tr>
        <w:trPr>
          <w:trHeight w:val="2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1 036</w:t>
            </w:r>
          </w:p>
        </w:tc>
      </w:tr>
      <w:tr>
        <w:trPr>
          <w:trHeight w:val="3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-76 510</w:t>
            </w:r>
          </w:p>
        </w:tc>
      </w:tr>
      <w:tr>
        <w:trPr>
          <w:trHeight w:val="57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Бюджет тапшылығын қаржыландыру (профицитін пайдалану) 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76 510</w:t>
            </w:r>
          </w:p>
        </w:tc>
      </w:tr>
      <w:tr>
        <w:trPr>
          <w:trHeight w:val="3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7 548</w:t>
            </w:r>
          </w:p>
        </w:tc>
      </w:tr>
      <w:tr>
        <w:trPr>
          <w:trHeight w:val="3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1 036</w:t>
            </w:r>
          </w:p>
        </w:tc>
      </w:tr>
      <w:tr>
        <w:trPr>
          <w:trHeight w:val="27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69 998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Шардара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21-134-V шешіміне 2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Шардара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11-72-V шешіміне 4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2013-2015 жылдарға инвестициялық жобаларды (бағдарламаларды) іске асыруға бағытталған бюджеттік даму бағдарламалар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8"/>
        <w:gridCol w:w="507"/>
        <w:gridCol w:w="689"/>
        <w:gridCol w:w="729"/>
        <w:gridCol w:w="4424"/>
        <w:gridCol w:w="2200"/>
        <w:gridCol w:w="1576"/>
        <w:gridCol w:w="1907"/>
      </w:tblGrid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Кодтар 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</w:t>
            </w:r>
          </w:p>
        </w:tc>
        <w:tc>
          <w:tcPr>
            <w:tcW w:w="1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</w:t>
            </w:r>
          </w:p>
        </w:tc>
        <w:tc>
          <w:tcPr>
            <w:tcW w:w="19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643 814 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486 115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1 148 696</w:t>
            </w:r>
          </w:p>
        </w:tc>
      </w:tr>
      <w:tr>
        <w:trPr>
          <w:trHeight w:val="5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643 814 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486 115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1 148 696</w:t>
            </w:r>
          </w:p>
        </w:tc>
      </w:tr>
      <w:tr>
        <w:trPr>
          <w:trHeight w:val="9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643 814 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486 115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1 148 696</w:t>
            </w:r>
          </w:p>
        </w:tc>
      </w:tr>
      <w:tr>
        <w:trPr>
          <w:trHeight w:val="5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4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643 814 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486 115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1 148 696</w:t>
            </w:r>
          </w:p>
        </w:tc>
      </w:tr>
      <w:tr>
        <w:trPr>
          <w:trHeight w:val="3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1 638 626 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380 500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237 500</w:t>
            </w:r>
          </w:p>
        </w:tc>
      </w:tr>
      <w:tr>
        <w:trPr>
          <w:trHeight w:val="3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37 708 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37 708 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19 708 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18 000 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1 600 918 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370 500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237 500</w:t>
            </w:r>
          </w:p>
        </w:tc>
      </w:tr>
      <w:tr>
        <w:trPr>
          <w:trHeight w:val="12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1 600 918 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370 500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237 500</w:t>
            </w:r>
          </w:p>
        </w:tc>
      </w:tr>
      <w:tr>
        <w:trPr>
          <w:trHeight w:val="3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4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1 134 249 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370 500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237 500</w:t>
            </w:r>
          </w:p>
        </w:tc>
      </w:tr>
      <w:tr>
        <w:trPr>
          <w:trHeight w:val="6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4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466 669 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кеңестік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2 679 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2 679 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2 679 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және туризм объектілерін дамыту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2 679 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1 820 240 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853 738</w:t>
            </w:r>
          </w:p>
        </w:tc>
      </w:tr>
      <w:tr>
        <w:trPr>
          <w:trHeight w:val="9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1 820 240 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853 738</w:t>
            </w:r>
          </w:p>
        </w:tc>
      </w:tr>
      <w:tr>
        <w:trPr>
          <w:trHeight w:val="12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1 820 240 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853 738</w:t>
            </w:r>
          </w:p>
        </w:tc>
      </w:tr>
      <w:tr>
        <w:trPr>
          <w:trHeight w:val="3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4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көлігі жүйесін дамыту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1 820 240 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853 738</w:t>
            </w:r>
          </w:p>
        </w:tc>
      </w:tr>
      <w:tr>
        <w:trPr>
          <w:trHeight w:val="12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17 668 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17 668 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17 668 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17 668 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4 123 027 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866 615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2 239 934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Шардара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21 - 134 - V шешіміне 3 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Шардара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11 - 72 - V шешіміне 5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жергілікті бюджеттен қаржыландырылатын қалалық және ауылдық округтердің бюджеттік бағдарламаларының тізбесі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6"/>
        <w:gridCol w:w="703"/>
        <w:gridCol w:w="709"/>
        <w:gridCol w:w="670"/>
        <w:gridCol w:w="7388"/>
        <w:gridCol w:w="1884"/>
      </w:tblGrid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Кодтар 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1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 мың тенге </w:t>
            </w:r>
          </w:p>
        </w:tc>
      </w:tr>
      <w:tr>
        <w:trPr>
          <w:trHeight w:val="1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619 033 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Жаушықұм ауылдық округі әкімінің аппараты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15 951 </w:t>
            </w:r>
          </w:p>
        </w:tc>
      </w:tr>
      <w:tr>
        <w:trPr>
          <w:trHeight w:val="28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15 551 </w:t>
            </w:r>
          </w:p>
        </w:tc>
      </w:tr>
      <w:tr>
        <w:trPr>
          <w:trHeight w:val="6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15 551 </w:t>
            </w:r>
          </w:p>
        </w:tc>
      </w:tr>
      <w:tr>
        <w:trPr>
          <w:trHeight w:val="6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15 551 </w:t>
            </w:r>
          </w:p>
        </w:tc>
      </w:tr>
      <w:tr>
        <w:trPr>
          <w:trHeight w:val="87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13 757 </w:t>
            </w:r>
          </w:p>
        </w:tc>
      </w:tr>
      <w:tr>
        <w:trPr>
          <w:trHeight w:val="34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1 794 </w:t>
            </w:r>
          </w:p>
        </w:tc>
      </w:tr>
      <w:tr>
        <w:trPr>
          <w:trHeight w:val="3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</w:t>
            </w:r>
          </w:p>
        </w:tc>
      </w:tr>
      <w:tr>
        <w:trPr>
          <w:trHeight w:val="3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</w:t>
            </w:r>
          </w:p>
        </w:tc>
      </w:tr>
      <w:tr>
        <w:trPr>
          <w:trHeight w:val="61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</w:t>
            </w:r>
          </w:p>
        </w:tc>
      </w:tr>
      <w:tr>
        <w:trPr>
          <w:trHeight w:val="58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Қ.Тұрысбеков ауылдық округі әкімінің аппараты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64 142 </w:t>
            </w:r>
          </w:p>
        </w:tc>
      </w:tr>
      <w:tr>
        <w:trPr>
          <w:trHeight w:val="31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29 365 </w:t>
            </w:r>
          </w:p>
        </w:tc>
      </w:tr>
      <w:tr>
        <w:trPr>
          <w:trHeight w:val="58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29 365 </w:t>
            </w:r>
          </w:p>
        </w:tc>
      </w:tr>
      <w:tr>
        <w:trPr>
          <w:trHeight w:val="6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29 365 </w:t>
            </w:r>
          </w:p>
        </w:tc>
      </w:tr>
      <w:tr>
        <w:trPr>
          <w:trHeight w:val="91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27 865 </w:t>
            </w:r>
          </w:p>
        </w:tc>
      </w:tr>
      <w:tr>
        <w:trPr>
          <w:trHeight w:val="3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1 500 </w:t>
            </w:r>
          </w:p>
        </w:tc>
      </w:tr>
      <w:tr>
        <w:trPr>
          <w:trHeight w:val="3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34 777 </w:t>
            </w:r>
          </w:p>
        </w:tc>
      </w:tr>
      <w:tr>
        <w:trPr>
          <w:trHeight w:val="3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34 777 </w:t>
            </w:r>
          </w:p>
        </w:tc>
      </w:tr>
      <w:tr>
        <w:trPr>
          <w:trHeight w:val="6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34 777 </w:t>
            </w:r>
          </w:p>
        </w:tc>
      </w:tr>
      <w:tr>
        <w:trPr>
          <w:trHeight w:val="6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8 316 </w:t>
            </w:r>
          </w:p>
        </w:tc>
      </w:tr>
      <w:tr>
        <w:trPr>
          <w:trHeight w:val="61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26 461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Қоссейіт ауылдық округі әкімінің аппараты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61 595 </w:t>
            </w:r>
          </w:p>
        </w:tc>
      </w:tr>
      <w:tr>
        <w:trPr>
          <w:trHeight w:val="31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14 555 </w:t>
            </w:r>
          </w:p>
        </w:tc>
      </w:tr>
      <w:tr>
        <w:trPr>
          <w:trHeight w:val="6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14 555 </w:t>
            </w:r>
          </w:p>
        </w:tc>
      </w:tr>
      <w:tr>
        <w:trPr>
          <w:trHeight w:val="6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14 555 </w:t>
            </w:r>
          </w:p>
        </w:tc>
      </w:tr>
      <w:tr>
        <w:trPr>
          <w:trHeight w:val="91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12 655 </w:t>
            </w:r>
          </w:p>
        </w:tc>
      </w:tr>
      <w:tr>
        <w:trPr>
          <w:trHeight w:val="36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1 900 </w:t>
            </w:r>
          </w:p>
        </w:tc>
      </w:tr>
      <w:tr>
        <w:trPr>
          <w:trHeight w:val="3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33 098 </w:t>
            </w:r>
          </w:p>
        </w:tc>
      </w:tr>
      <w:tr>
        <w:trPr>
          <w:trHeight w:val="31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33 098 </w:t>
            </w:r>
          </w:p>
        </w:tc>
      </w:tr>
      <w:tr>
        <w:trPr>
          <w:trHeight w:val="6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33 098 </w:t>
            </w:r>
          </w:p>
        </w:tc>
      </w:tr>
      <w:tr>
        <w:trPr>
          <w:trHeight w:val="6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19 867 </w:t>
            </w:r>
          </w:p>
        </w:tc>
      </w:tr>
      <w:tr>
        <w:trPr>
          <w:trHeight w:val="6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13 231 </w:t>
            </w:r>
          </w:p>
        </w:tc>
      </w:tr>
      <w:tr>
        <w:trPr>
          <w:trHeight w:val="34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13 942 </w:t>
            </w:r>
          </w:p>
        </w:tc>
      </w:tr>
      <w:tr>
        <w:trPr>
          <w:trHeight w:val="34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13 942 </w:t>
            </w:r>
          </w:p>
        </w:tc>
      </w:tr>
      <w:tr>
        <w:trPr>
          <w:trHeight w:val="64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13 942 </w:t>
            </w:r>
          </w:p>
        </w:tc>
      </w:tr>
      <w:tr>
        <w:trPr>
          <w:trHeight w:val="88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13 942 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ауылдық округі әкімінің аппараты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68 230 </w:t>
            </w:r>
          </w:p>
        </w:tc>
      </w:tr>
      <w:tr>
        <w:trPr>
          <w:trHeight w:val="31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33 685 </w:t>
            </w:r>
          </w:p>
        </w:tc>
      </w:tr>
      <w:tr>
        <w:trPr>
          <w:trHeight w:val="66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33 685 </w:t>
            </w:r>
          </w:p>
        </w:tc>
      </w:tr>
      <w:tr>
        <w:trPr>
          <w:trHeight w:val="61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33 685 </w:t>
            </w:r>
          </w:p>
        </w:tc>
      </w:tr>
      <w:tr>
        <w:trPr>
          <w:trHeight w:val="87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28 315 </w:t>
            </w:r>
          </w:p>
        </w:tc>
      </w:tr>
      <w:tr>
        <w:trPr>
          <w:trHeight w:val="3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2 370 </w:t>
            </w:r>
          </w:p>
        </w:tc>
      </w:tr>
      <w:tr>
        <w:trPr>
          <w:trHeight w:val="69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"Ведомстволық бағыныстағы мемлекеттік мекемелерінің және ұйымдарының күрделі шығыстары"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 </w:t>
            </w:r>
          </w:p>
        </w:tc>
      </w:tr>
      <w:tr>
        <w:trPr>
          <w:trHeight w:val="3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30 524 </w:t>
            </w:r>
          </w:p>
        </w:tc>
      </w:tr>
      <w:tr>
        <w:trPr>
          <w:trHeight w:val="31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30 524 </w:t>
            </w:r>
          </w:p>
        </w:tc>
      </w:tr>
      <w:tr>
        <w:trPr>
          <w:trHeight w:val="58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30 524 </w:t>
            </w:r>
          </w:p>
        </w:tc>
      </w:tr>
      <w:tr>
        <w:trPr>
          <w:trHeight w:val="64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30 524 </w:t>
            </w:r>
          </w:p>
        </w:tc>
      </w:tr>
      <w:tr>
        <w:trPr>
          <w:trHeight w:val="34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4 021 </w:t>
            </w:r>
          </w:p>
        </w:tc>
      </w:tr>
      <w:tr>
        <w:trPr>
          <w:trHeight w:val="3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4 021 </w:t>
            </w:r>
          </w:p>
        </w:tc>
      </w:tr>
      <w:tr>
        <w:trPr>
          <w:trHeight w:val="61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4 021 </w:t>
            </w:r>
          </w:p>
        </w:tc>
      </w:tr>
      <w:tr>
        <w:trPr>
          <w:trHeight w:val="88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4 021 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Ұзыната ауылдық округі әкімінің аппараты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69 640 </w:t>
            </w:r>
          </w:p>
        </w:tc>
      </w:tr>
      <w:tr>
        <w:trPr>
          <w:trHeight w:val="28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19 066 </w:t>
            </w:r>
          </w:p>
        </w:tc>
      </w:tr>
      <w:tr>
        <w:trPr>
          <w:trHeight w:val="58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19 066 </w:t>
            </w:r>
          </w:p>
        </w:tc>
      </w:tr>
      <w:tr>
        <w:trPr>
          <w:trHeight w:val="70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19 066 </w:t>
            </w:r>
          </w:p>
        </w:tc>
      </w:tr>
      <w:tr>
        <w:trPr>
          <w:trHeight w:val="87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16 755 </w:t>
            </w:r>
          </w:p>
        </w:tc>
      </w:tr>
      <w:tr>
        <w:trPr>
          <w:trHeight w:val="40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2 311 </w:t>
            </w:r>
          </w:p>
        </w:tc>
      </w:tr>
      <w:tr>
        <w:trPr>
          <w:trHeight w:val="28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32 654 </w:t>
            </w:r>
          </w:p>
        </w:tc>
      </w:tr>
      <w:tr>
        <w:trPr>
          <w:trHeight w:val="28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32 654 </w:t>
            </w:r>
          </w:p>
        </w:tc>
      </w:tr>
      <w:tr>
        <w:trPr>
          <w:trHeight w:val="58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32 654 </w:t>
            </w:r>
          </w:p>
        </w:tc>
      </w:tr>
      <w:tr>
        <w:trPr>
          <w:trHeight w:val="57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12 808 </w:t>
            </w:r>
          </w:p>
        </w:tc>
      </w:tr>
      <w:tr>
        <w:trPr>
          <w:trHeight w:val="6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19 846 </w:t>
            </w:r>
          </w:p>
        </w:tc>
      </w:tr>
      <w:tr>
        <w:trPr>
          <w:trHeight w:val="39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17 920 </w:t>
            </w:r>
          </w:p>
        </w:tc>
      </w:tr>
      <w:tr>
        <w:trPr>
          <w:trHeight w:val="40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17 920 </w:t>
            </w:r>
          </w:p>
        </w:tc>
      </w:tr>
      <w:tr>
        <w:trPr>
          <w:trHeight w:val="66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17 920 </w:t>
            </w:r>
          </w:p>
        </w:tc>
      </w:tr>
      <w:tr>
        <w:trPr>
          <w:trHeight w:val="87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17 920 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 батыр ауылдық округі әкімінің аппараты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108 427 </w:t>
            </w:r>
          </w:p>
        </w:tc>
      </w:tr>
      <w:tr>
        <w:trPr>
          <w:trHeight w:val="28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19 227 </w:t>
            </w:r>
          </w:p>
        </w:tc>
      </w:tr>
      <w:tr>
        <w:trPr>
          <w:trHeight w:val="58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19 227 </w:t>
            </w:r>
          </w:p>
        </w:tc>
      </w:tr>
      <w:tr>
        <w:trPr>
          <w:trHeight w:val="61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19 227 </w:t>
            </w:r>
          </w:p>
        </w:tc>
      </w:tr>
      <w:tr>
        <w:trPr>
          <w:trHeight w:val="87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17 827 </w:t>
            </w:r>
          </w:p>
        </w:tc>
      </w:tr>
      <w:tr>
        <w:trPr>
          <w:trHeight w:val="31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1 400 </w:t>
            </w:r>
          </w:p>
        </w:tc>
      </w:tr>
      <w:tr>
        <w:trPr>
          <w:trHeight w:val="28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81 105 </w:t>
            </w:r>
          </w:p>
        </w:tc>
      </w:tr>
      <w:tr>
        <w:trPr>
          <w:trHeight w:val="3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80 505 </w:t>
            </w:r>
          </w:p>
        </w:tc>
      </w:tr>
      <w:tr>
        <w:trPr>
          <w:trHeight w:val="58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80 505 </w:t>
            </w:r>
          </w:p>
        </w:tc>
      </w:tr>
      <w:tr>
        <w:trPr>
          <w:trHeight w:val="6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60 659 </w:t>
            </w:r>
          </w:p>
        </w:tc>
      </w:tr>
      <w:tr>
        <w:trPr>
          <w:trHeight w:val="58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19 846 </w:t>
            </w:r>
          </w:p>
        </w:tc>
      </w:tr>
      <w:tr>
        <w:trPr>
          <w:trHeight w:val="28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</w:tc>
      </w:tr>
      <w:tr>
        <w:trPr>
          <w:trHeight w:val="58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</w:tc>
      </w:tr>
      <w:tr>
        <w:trPr>
          <w:trHeight w:val="6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</w:tc>
      </w:tr>
      <w:tr>
        <w:trPr>
          <w:trHeight w:val="31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8 095 </w:t>
            </w:r>
          </w:p>
        </w:tc>
      </w:tr>
      <w:tr>
        <w:trPr>
          <w:trHeight w:val="28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8 095 </w:t>
            </w:r>
          </w:p>
        </w:tc>
      </w:tr>
      <w:tr>
        <w:trPr>
          <w:trHeight w:val="66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8 095 </w:t>
            </w:r>
          </w:p>
        </w:tc>
      </w:tr>
      <w:tr>
        <w:trPr>
          <w:trHeight w:val="36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8 095 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Қызылқұм ауылдық округі әкімінің аппараты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16 317 </w:t>
            </w:r>
          </w:p>
        </w:tc>
      </w:tr>
      <w:tr>
        <w:trPr>
          <w:trHeight w:val="31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16 317 </w:t>
            </w:r>
          </w:p>
        </w:tc>
      </w:tr>
      <w:tr>
        <w:trPr>
          <w:trHeight w:val="58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16 317 </w:t>
            </w:r>
          </w:p>
        </w:tc>
      </w:tr>
      <w:tr>
        <w:trPr>
          <w:trHeight w:val="6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16 317 </w:t>
            </w:r>
          </w:p>
        </w:tc>
      </w:tr>
      <w:tr>
        <w:trPr>
          <w:trHeight w:val="87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13 710 </w:t>
            </w:r>
          </w:p>
        </w:tc>
      </w:tr>
      <w:tr>
        <w:trPr>
          <w:trHeight w:val="28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2 607 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Ақшеңгелді ауылдық округі әкімінің аппараты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103 638 </w:t>
            </w:r>
          </w:p>
        </w:tc>
      </w:tr>
      <w:tr>
        <w:trPr>
          <w:trHeight w:val="3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23 677 </w:t>
            </w:r>
          </w:p>
        </w:tc>
      </w:tr>
      <w:tr>
        <w:trPr>
          <w:trHeight w:val="6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23 677 </w:t>
            </w:r>
          </w:p>
        </w:tc>
      </w:tr>
      <w:tr>
        <w:trPr>
          <w:trHeight w:val="6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23 677 </w:t>
            </w:r>
          </w:p>
        </w:tc>
      </w:tr>
      <w:tr>
        <w:trPr>
          <w:trHeight w:val="87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22 742 </w:t>
            </w:r>
          </w:p>
        </w:tc>
      </w:tr>
      <w:tr>
        <w:trPr>
          <w:trHeight w:val="3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935 </w:t>
            </w:r>
          </w:p>
        </w:tc>
      </w:tr>
      <w:tr>
        <w:trPr>
          <w:trHeight w:val="28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17 509 </w:t>
            </w:r>
          </w:p>
        </w:tc>
      </w:tr>
      <w:tr>
        <w:trPr>
          <w:trHeight w:val="3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17 509 </w:t>
            </w:r>
          </w:p>
        </w:tc>
      </w:tr>
      <w:tr>
        <w:trPr>
          <w:trHeight w:val="6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17 509 </w:t>
            </w:r>
          </w:p>
        </w:tc>
      </w:tr>
      <w:tr>
        <w:trPr>
          <w:trHeight w:val="6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4 278 </w:t>
            </w:r>
          </w:p>
        </w:tc>
      </w:tr>
      <w:tr>
        <w:trPr>
          <w:trHeight w:val="57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13 231 </w:t>
            </w:r>
          </w:p>
        </w:tc>
      </w:tr>
      <w:tr>
        <w:trPr>
          <w:trHeight w:val="28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62 452 </w:t>
            </w:r>
          </w:p>
        </w:tc>
      </w:tr>
      <w:tr>
        <w:trPr>
          <w:trHeight w:val="3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62 452 </w:t>
            </w:r>
          </w:p>
        </w:tc>
      </w:tr>
      <w:tr>
        <w:trPr>
          <w:trHeight w:val="6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62 452 </w:t>
            </w:r>
          </w:p>
        </w:tc>
      </w:tr>
      <w:tr>
        <w:trPr>
          <w:trHeight w:val="87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62 452 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Сүткент ауылдық округі әкімінің аппараты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41 149 </w:t>
            </w:r>
          </w:p>
        </w:tc>
      </w:tr>
      <w:tr>
        <w:trPr>
          <w:trHeight w:val="28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15 701 </w:t>
            </w:r>
          </w:p>
        </w:tc>
      </w:tr>
      <w:tr>
        <w:trPr>
          <w:trHeight w:val="55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15 701 </w:t>
            </w:r>
          </w:p>
        </w:tc>
      </w:tr>
      <w:tr>
        <w:trPr>
          <w:trHeight w:val="61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15 701 </w:t>
            </w:r>
          </w:p>
        </w:tc>
      </w:tr>
      <w:tr>
        <w:trPr>
          <w:trHeight w:val="87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13 739 </w:t>
            </w:r>
          </w:p>
        </w:tc>
      </w:tr>
      <w:tr>
        <w:trPr>
          <w:trHeight w:val="28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1 962 </w:t>
            </w:r>
          </w:p>
        </w:tc>
      </w:tr>
      <w:tr>
        <w:trPr>
          <w:trHeight w:val="3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25 448 </w:t>
            </w:r>
          </w:p>
        </w:tc>
      </w:tr>
      <w:tr>
        <w:trPr>
          <w:trHeight w:val="31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25 448 </w:t>
            </w:r>
          </w:p>
        </w:tc>
      </w:tr>
      <w:tr>
        <w:trPr>
          <w:trHeight w:val="6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25 448 </w:t>
            </w:r>
          </w:p>
        </w:tc>
      </w:tr>
      <w:tr>
        <w:trPr>
          <w:trHeight w:val="6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12 217 </w:t>
            </w:r>
          </w:p>
        </w:tc>
      </w:tr>
      <w:tr>
        <w:trPr>
          <w:trHeight w:val="6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13 231 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Достық ауылдық округі әкімінің аппараты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22 445 </w:t>
            </w:r>
          </w:p>
        </w:tc>
      </w:tr>
      <w:tr>
        <w:trPr>
          <w:trHeight w:val="3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22 445 </w:t>
            </w:r>
          </w:p>
        </w:tc>
      </w:tr>
      <w:tr>
        <w:trPr>
          <w:trHeight w:val="6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22 445 </w:t>
            </w:r>
          </w:p>
        </w:tc>
      </w:tr>
      <w:tr>
        <w:trPr>
          <w:trHeight w:val="6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22 445 </w:t>
            </w:r>
          </w:p>
        </w:tc>
      </w:tr>
      <w:tr>
        <w:trPr>
          <w:trHeight w:val="9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14 368 </w:t>
            </w:r>
          </w:p>
        </w:tc>
      </w:tr>
      <w:tr>
        <w:trPr>
          <w:trHeight w:val="34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2 677 </w:t>
            </w:r>
          </w:p>
        </w:tc>
      </w:tr>
      <w:tr>
        <w:trPr>
          <w:trHeight w:val="64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5 400 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қаласы әкімінің аппараты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47 499 </w:t>
            </w:r>
          </w:p>
        </w:tc>
      </w:tr>
      <w:tr>
        <w:trPr>
          <w:trHeight w:val="3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42 856 </w:t>
            </w:r>
          </w:p>
        </w:tc>
      </w:tr>
      <w:tr>
        <w:trPr>
          <w:trHeight w:val="58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42 856 </w:t>
            </w:r>
          </w:p>
        </w:tc>
      </w:tr>
      <w:tr>
        <w:trPr>
          <w:trHeight w:val="61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42 856 </w:t>
            </w:r>
          </w:p>
        </w:tc>
      </w:tr>
      <w:tr>
        <w:trPr>
          <w:trHeight w:val="87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39 537 </w:t>
            </w:r>
          </w:p>
        </w:tc>
      </w:tr>
      <w:tr>
        <w:trPr>
          <w:trHeight w:val="28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3 319 </w:t>
            </w:r>
          </w:p>
        </w:tc>
      </w:tr>
      <w:tr>
        <w:trPr>
          <w:trHeight w:val="3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4 343 </w:t>
            </w:r>
          </w:p>
        </w:tc>
      </w:tr>
      <w:tr>
        <w:trPr>
          <w:trHeight w:val="28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4 343 </w:t>
            </w:r>
          </w:p>
        </w:tc>
      </w:tr>
      <w:tr>
        <w:trPr>
          <w:trHeight w:val="6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4 343 </w:t>
            </w:r>
          </w:p>
        </w:tc>
      </w:tr>
      <w:tr>
        <w:trPr>
          <w:trHeight w:val="6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4 343 </w:t>
            </w:r>
          </w:p>
        </w:tc>
      </w:tr>
      <w:tr>
        <w:trPr>
          <w:trHeight w:val="3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</w:tr>
      <w:tr>
        <w:trPr>
          <w:trHeight w:val="3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</w:tr>
      <w:tr>
        <w:trPr>
          <w:trHeight w:val="61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</w:tr>
      <w:tr>
        <w:trPr>
          <w:trHeight w:val="6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