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3b80" w14:textId="4063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Бесқарағай, Көкпекті және Катонқарағай аудандарының кейбір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2013 жылғы 24 маусымдағы № 162 қаулысы, Шығыс Қазақстан облыстық мәслихатының 2013 жылғы 03 шілдедегі № 12/145-V шешімі. Шығыс Қазақстан облысының Әділет департаментінде 2013 жылғы 16 шілдеде № 2993 болып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"Семияр ауылдық округінің, Семияр ауылының және Ново-Николаевка ауылының атауларын қайта атау туралы" Бесқарағай аудандық мәслихатының 2012 жылғы 20 қарашадағы № 8/6-V шешімі және Бесқарағай аудандық әкімдігінің 2012 жылғы 20 қарашадағы № 466 қаулысы, "Казнаковка селолық округінің және Казнаковка ауылының атауларын қайта атау туралы" Көкпекті аудандық мәслихатының 2011 жылғы 21 маусымдағы № 31-5/12 шешімі және Көкпекті аудандық әкімдігінің 2011 жылғы 21 маусымдағы № 1118 қаулысы, "Мариногорка селолық округінің және Мариногорка, Московка, Малороссийка ауылдарының атауларын қайта атау туралы" Көкпекті аудандық мәслихаттың 2012 жылғы 12 шілдедегі № 5-3/3) шешімі және Көкпекті аудандық әкімдігінің 2012 жылғы 9 шілдедегі № 235 қаулысы, "Катонқарағай ауданының әкімшілік-аумақтық құрылысына өзгерістер енгізу туралы" Катонқарағай аудандық мәслихатының 2012 жылғы 14 қыркүйектегі № 6/48-V шешімі және Катонқарағай аудандық әкімдігінің 2012 жылғы 13 қыркүйектегі № 1068 қаулысы негізінде және облыстық ономастика комиссиясының 2011 жылғы 30 қарашадағы № 3, 2012 жылғы 17 қазандағы № 3, 2012 жылғы 27 желтоқсандағы № 4, 2013 жылғы 15 наурыздағы № 1 қорытындыларын ескере отырып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Шығыс Қазақстан облысы Бесқарағай, Көкпекті және Катонқарағай аудандарының кейбір әкімшілік-аумақтық бірліктері: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Бесқарағай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Семияр ауылдық округі Жетіжар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Семияр ауылы Жетіжар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Ново-Николаевка ауылы Қарағайлы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Көкпекті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Казнаковка ауылдық округі Құлынжон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Казнаковка ауылы Құлынжон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Малороссийка ауылы Жұмба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Московка ауылы Мойылды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Катонқарағай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Новоберезовка ауылдық округі Алтынбел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Новоберезовка ауылы Алтынбел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Огнево ауылы Қаражал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Юбилейное ауылы Көкбастау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Яры ауылы Егінді ауылы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мен қаулы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90"/>
        <w:gridCol w:w="1490"/>
        <w:gridCol w:w="2424"/>
        <w:gridCol w:w="1490"/>
        <w:gridCol w:w="1490"/>
        <w:gridCol w:w="1491"/>
        <w:gridCol w:w="2425"/>
      </w:tblGrid>
      <w:tr>
        <w:trPr>
          <w:trHeight w:val="30" w:hRule="atLeast"/>
        </w:trPr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Сақтағанов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