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63f1" w14:textId="24a6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агроөнеркәсіп кешені саласындағы инновациялық жобаларды іріктеуді ұйымдастыру қағидасын бекіту туралы" Шығыс Қазақстан облысы әкімдігінің 2012 жылғы 27 сәуірдегі № 98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2 қазандағы № 264 қаулысы. Шығыс Қазақстан облысының Әділет департаментінде 2013 жылғы 22 қазанда № 3071 болып тіркелді. Күші жойылды - Шығыс Қазақстан облысы әкімдігінің 2016 жылғы 15 желтоқсандағы № 382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әкімдігінің 15.12.2016 № 382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"Агроөнеркәсiптiк кешендi және ауылдық аумақтарды дамытуды мемлекеттiк реттеу туралы" Қазақстан Республикасының 2005 жылғы 8 шiлдедегi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10-1) тармақшасына сәйкес Шығыс Қазақстан облысының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агроөнеркәсіп кешені саласындағы инновациялық жобаларды іріктеуді ұйымдастыру қағидасын бекіту туралы" Шығыс Қазақстан облысы әкімдігінің 2012 жылғы 27 сәуірдегі № 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2574, 2012 жылғы 1 маусымдағы № 63 (16692) "Дидар", 2012 жылғы 2 маусымдағы № 63 (19203) "Рудный Алтай" газеттерiнде жарияланды)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Шығыс Қазақстан облысының агроөнеркәсіп кешені саласындағы инновациялық жобаларды іріктеуді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"1-1) ауылшаруашылық өндірісіне рационализаторлық әзірлемелерді енгізу бойынша қызметтер;".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рет ресми жарияланған күнінен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