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067cc" w14:textId="f9067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"2013-2015 жылдарға арналған облыстық бюджет туралы" Шығыс Қазақстан облыстық мәслихатының 2012 жылғы 7 желтоқсандағы № 8/99-V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облыстық мәслихатының 2013 жылғы 24 қазандағы № 15/180-V шешімі. Шығыс Қазақстан облысының Әділет департаментінде 2013 жылғы 04 қарашада № 3078 болып тіркелді. Шешімнің қабылдау мерзімінің өтуіне байланысты қолдану тоқтатылды (Шығыс Қазақстан облыстық мәслихатының 2013 жылғы 24 желтоқсандағы N 675/01-06 хаты)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Шешімнің қабылдау мерзімінің өтуіне байланысты қолдану тоқтатылды (Шығыс Қазақстан облыстық мәслихатының 24.12.2013 N 675/01-06 хаты).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2008 жылғы 4 желтоқсандағы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106-бабына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 Шығыс Қазақстан облыстық мәслихаты </w:t>
      </w:r>
      <w:r>
        <w:rPr>
          <w:rFonts w:ascii="Times New Roman"/>
          <w:b/>
          <w:i w:val="false"/>
          <w:color w:val="000000"/>
          <w:sz w:val="28"/>
        </w:rPr>
        <w:t xml:space="preserve">ШЕШТІ: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«2013-2015 жылдарға арналған облыстық бюджет туралы» Шығыс Қазақстан облыстық мәслихатының 2012 жылғы 7 желтоқсандағы № 8/99-V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тіркелген № 2781, «Дидар» газетінің 2012 жылғы 29 желтоқсандағы № 152, 2013 жылғы 7 қаңтардағы № 2, 2013 жылғы 9 қаңтардағы № 3, «Рудный Алтай» газетінің 2012 жылғы 30 желтоқсандағы № 153, 2013 жылғы 5 қаңтардағы № 1, 2013 жылғы 8 қаңтардағы № 2 сандарында жарияланды)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2013-2015 жылдарға арналған облыстық бюджет тиісінше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2013 жылға мынадай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192460187,8 мың теңге, соның ішінде: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23843052,0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1980800,0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166636335,8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192808295,4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8498588,0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9839277,0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1340689,0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1155530,1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1195000,0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мемлекеттiң қаржы активтерiн сатудан түсетiн түсiмдер – 39469,9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– -10002225,7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– 10002225,7 мың теңге.»;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аталған шешімнің 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2013 жылғы 1 қаңтардан бастап қолданысқа енгiзiледi.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Сессия төрағасы                            С. Солдатов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Шығыс Қазақстан облыстық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    Г. Пинчук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Шығыс Қазақстан облыстық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24 қазандағы № 15/180-V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Шығыс Қазақстан облыстық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7 желтоқсандағы № 8/99-V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1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жылға арналған облыстық бюджет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0"/>
        <w:gridCol w:w="572"/>
        <w:gridCol w:w="710"/>
        <w:gridCol w:w="8067"/>
        <w:gridCol w:w="2821"/>
      </w:tblGrid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8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28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Кірістер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КIРICТЕР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192 460 187,8</w:t>
            </w:r>
          </w:p>
        </w:tc>
      </w:tr>
      <w:tr>
        <w:trPr>
          <w:trHeight w:val="27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23 843 052,0</w:t>
            </w:r>
          </w:p>
        </w:tc>
      </w:tr>
      <w:tr>
        <w:trPr>
          <w:trHeight w:val="27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11 204 523,0</w:t>
            </w:r>
          </w:p>
        </w:tc>
      </w:tr>
      <w:tr>
        <w:trPr>
          <w:trHeight w:val="27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11 204 523,0</w:t>
            </w:r>
          </w:p>
        </w:tc>
      </w:tr>
      <w:tr>
        <w:trPr>
          <w:trHeight w:val="27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9 136 528,0</w:t>
            </w:r>
          </w:p>
        </w:tc>
      </w:tr>
      <w:tr>
        <w:trPr>
          <w:trHeight w:val="27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9 136 528,0</w:t>
            </w:r>
          </w:p>
        </w:tc>
      </w:tr>
      <w:tr>
        <w:trPr>
          <w:trHeight w:val="5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Тауарларға, жұмыстарға және қызметтерге салынатын ішкі салықтар 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3 502 001,0</w:t>
            </w:r>
          </w:p>
        </w:tc>
      </w:tr>
      <w:tr>
        <w:trPr>
          <w:trHeight w:val="5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түсетін түсімдер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3 502 001,0</w:t>
            </w:r>
          </w:p>
        </w:tc>
      </w:tr>
      <w:tr>
        <w:trPr>
          <w:trHeight w:val="27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Салықтық емес түсімдер 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1 980 800,0</w:t>
            </w:r>
          </w:p>
        </w:tc>
      </w:tr>
      <w:tr>
        <w:trPr>
          <w:trHeight w:val="27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290 591,7</w:t>
            </w:r>
          </w:p>
        </w:tc>
      </w:tr>
      <w:tr>
        <w:trPr>
          <w:trHeight w:val="5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21 943,0</w:t>
            </w:r>
          </w:p>
        </w:tc>
      </w:tr>
      <w:tr>
        <w:trPr>
          <w:trHeight w:val="5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акциялардың мемлекеттік пакеттеріне дивидендтер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1 363,0</w:t>
            </w:r>
          </w:p>
        </w:tc>
      </w:tr>
      <w:tr>
        <w:trPr>
          <w:trHeight w:val="5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меншігіндегі, заңды тұлғалардағы қатысу үлесіне кірістер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470,0</w:t>
            </w:r>
          </w:p>
        </w:tc>
      </w:tr>
      <w:tr>
        <w:trPr>
          <w:trHeight w:val="5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79 363,0</w:t>
            </w:r>
          </w:p>
        </w:tc>
      </w:tr>
      <w:tr>
        <w:trPr>
          <w:trHeight w:val="5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бюджеттен берілген кредиттер бойынша сыйақылар 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187 452,7</w:t>
            </w:r>
          </w:p>
        </w:tc>
      </w:tr>
      <w:tr>
        <w:trPr>
          <w:trHeight w:val="82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</w:p>
        </w:tc>
      </w:tr>
      <w:tr>
        <w:trPr>
          <w:trHeight w:val="82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</w:p>
        </w:tc>
      </w:tr>
      <w:tr>
        <w:trPr>
          <w:trHeight w:val="165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1 561 408,3</w:t>
            </w:r>
          </w:p>
        </w:tc>
      </w:tr>
      <w:tr>
        <w:trPr>
          <w:trHeight w:val="220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1 561 408,3</w:t>
            </w:r>
          </w:p>
        </w:tc>
      </w:tr>
      <w:tr>
        <w:trPr>
          <w:trHeight w:val="27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126 800,0</w:t>
            </w:r>
          </w:p>
        </w:tc>
      </w:tr>
      <w:tr>
        <w:trPr>
          <w:trHeight w:val="27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126 800,0</w:t>
            </w:r>
          </w:p>
        </w:tc>
      </w:tr>
      <w:tr>
        <w:trPr>
          <w:trHeight w:val="27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7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166 636 335,8</w:t>
            </w:r>
          </w:p>
        </w:tc>
      </w:tr>
      <w:tr>
        <w:trPr>
          <w:trHeight w:val="5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Төмен тұрған мемлекеттiк басқару органдарынан алынатын трансферттер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439 753,8</w:t>
            </w:r>
          </w:p>
        </w:tc>
      </w:tr>
      <w:tr>
        <w:trPr>
          <w:trHeight w:val="27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бюджеттерден трансферттер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439 753,8</w:t>
            </w:r>
          </w:p>
        </w:tc>
      </w:tr>
      <w:tr>
        <w:trPr>
          <w:trHeight w:val="5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166 196 582,0</w:t>
            </w:r>
          </w:p>
        </w:tc>
      </w:tr>
      <w:tr>
        <w:trPr>
          <w:trHeight w:val="27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түсетiн трансферттер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166 196 582,0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1"/>
        <w:gridCol w:w="530"/>
        <w:gridCol w:w="751"/>
        <w:gridCol w:w="810"/>
        <w:gridCol w:w="7346"/>
        <w:gridCol w:w="2792"/>
      </w:tblGrid>
      <w:tr>
        <w:trPr>
          <w:trHeight w:val="49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7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Шығыстар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192 808 295,4</w:t>
            </w:r>
          </w:p>
        </w:tc>
      </w:tr>
      <w:tr>
        <w:trPr>
          <w:trHeight w:val="27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1 664 477,8</w:t>
            </w:r>
          </w:p>
        </w:tc>
      </w:tr>
      <w:tr>
        <w:trPr>
          <w:trHeight w:val="55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1 391 525,4</w:t>
            </w:r>
          </w:p>
        </w:tc>
      </w:tr>
      <w:tr>
        <w:trPr>
          <w:trHeight w:val="27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мәслихатының аппараты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49 273,0</w:t>
            </w:r>
          </w:p>
        </w:tc>
      </w:tr>
      <w:tr>
        <w:trPr>
          <w:trHeight w:val="55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мәслихатының қызметін қамтамасыз ету жөніндегі қызметтер 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42 285,0</w:t>
            </w:r>
          </w:p>
        </w:tc>
      </w:tr>
      <w:tr>
        <w:trPr>
          <w:trHeight w:val="27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6 988,0</w:t>
            </w:r>
          </w:p>
        </w:tc>
      </w:tr>
      <w:tr>
        <w:trPr>
          <w:trHeight w:val="27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әкiмінің аппараты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1 159 614,0</w:t>
            </w:r>
          </w:p>
        </w:tc>
      </w:tr>
      <w:tr>
        <w:trPr>
          <w:trHeight w:val="55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әкімінің қызметін қамтамасыз ету жөніндегі қызметтер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1 016 417,0</w:t>
            </w:r>
          </w:p>
        </w:tc>
      </w:tr>
      <w:tr>
        <w:trPr>
          <w:trHeight w:val="27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122 782,0</w:t>
            </w:r>
          </w:p>
        </w:tc>
      </w:tr>
      <w:tr>
        <w:trPr>
          <w:trHeight w:val="82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 ауылдардың, кенттердің, ауылдық округтердің әкімдерін сайлауды қамтамасыз ету және өткізу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20 415,0</w:t>
            </w:r>
          </w:p>
        </w:tc>
      </w:tr>
      <w:tr>
        <w:trPr>
          <w:trHeight w:val="27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тексеру комиссиясы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182 638,4</w:t>
            </w:r>
          </w:p>
        </w:tc>
      </w:tr>
      <w:tr>
        <w:trPr>
          <w:trHeight w:val="55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тексеру комиссиясының қызметін қамтамасыз ету жөніндегі қызметтер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181 873,4</w:t>
            </w:r>
          </w:p>
        </w:tc>
      </w:tr>
      <w:tr>
        <w:trPr>
          <w:trHeight w:val="27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765,0</w:t>
            </w:r>
          </w:p>
        </w:tc>
      </w:tr>
      <w:tr>
        <w:trPr>
          <w:trHeight w:val="27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134 868,2</w:t>
            </w:r>
          </w:p>
        </w:tc>
      </w:tr>
      <w:tr>
        <w:trPr>
          <w:trHeight w:val="27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басқармасы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134 868,2</w:t>
            </w:r>
          </w:p>
        </w:tc>
      </w:tr>
      <w:tr>
        <w:trPr>
          <w:trHeight w:val="82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 атқару және коммуналдық меншікті басқару саласындағы мемлекеттік саясатты іске асыру жөніндегі қызметтер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115 389,5</w:t>
            </w:r>
          </w:p>
        </w:tc>
      </w:tr>
      <w:tr>
        <w:trPr>
          <w:trHeight w:val="82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3 043,7</w:t>
            </w:r>
          </w:p>
        </w:tc>
      </w:tr>
      <w:tr>
        <w:trPr>
          <w:trHeight w:val="27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4 435,0</w:t>
            </w:r>
          </w:p>
        </w:tc>
      </w:tr>
      <w:tr>
        <w:trPr>
          <w:trHeight w:val="55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 ағымдағы нысаналы трансферттер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12 000,0</w:t>
            </w:r>
          </w:p>
        </w:tc>
      </w:tr>
      <w:tr>
        <w:trPr>
          <w:trHeight w:val="27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138 084,2</w:t>
            </w:r>
          </w:p>
        </w:tc>
      </w:tr>
      <w:tr>
        <w:trPr>
          <w:trHeight w:val="55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экономика және бюджеттік жоспарлау басқармасы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138 084,2</w:t>
            </w:r>
          </w:p>
        </w:tc>
      </w:tr>
      <w:tr>
        <w:trPr>
          <w:trHeight w:val="109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мен дамыту және облысты басқару саласындағы мемлекеттік саясатты іске асыру жөніндегі қызметтер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126 316,0</w:t>
            </w:r>
          </w:p>
        </w:tc>
      </w:tr>
      <w:tr>
        <w:trPr>
          <w:trHeight w:val="27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2 391,0</w:t>
            </w:r>
          </w:p>
        </w:tc>
      </w:tr>
      <w:tr>
        <w:trPr>
          <w:trHeight w:val="165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капиталына мемлекеттiң қатысуы арқылы iске асырылуы жоспарланатын бюджеттiк инвестициялардың, бюджеттiк инвестициялық жобаның техникалық-экономикалық негiздемесiне экономикалық сараптамасы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9 377,2</w:t>
            </w:r>
          </w:p>
        </w:tc>
      </w:tr>
      <w:tr>
        <w:trPr>
          <w:trHeight w:val="27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1 230 345,5</w:t>
            </w:r>
          </w:p>
        </w:tc>
      </w:tr>
      <w:tr>
        <w:trPr>
          <w:trHeight w:val="27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92 934,5</w:t>
            </w:r>
          </w:p>
        </w:tc>
      </w:tr>
      <w:tr>
        <w:trPr>
          <w:trHeight w:val="27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жұмылдыру дайындығы басқармасы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92 934,5</w:t>
            </w:r>
          </w:p>
        </w:tc>
      </w:tr>
      <w:tr>
        <w:trPr>
          <w:trHeight w:val="55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бiрдей әскери мiндеттi атқару шеңберiндегi iс-шаралар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59 167,5</w:t>
            </w:r>
          </w:p>
        </w:tc>
      </w:tr>
      <w:tr>
        <w:trPr>
          <w:trHeight w:val="55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Аумақтық қорғанысты дайындау және облыстық ауқымдағы аумақтық қорғанысы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33 767,0</w:t>
            </w:r>
          </w:p>
        </w:tc>
      </w:tr>
      <w:tr>
        <w:trPr>
          <w:trHeight w:val="55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Төтенше жағдайлар жөніндегі жұмыстарды ұйымдастыру 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1 137 411,0</w:t>
            </w:r>
          </w:p>
        </w:tc>
      </w:tr>
      <w:tr>
        <w:trPr>
          <w:trHeight w:val="109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қаржыландырылатын табиғи және техногендік сипаттағы төтенше жағдайлар, азаматтық қорғаныс саласындағы уәкілетті органдардың аумақтық органы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35 138,0</w:t>
            </w:r>
          </w:p>
        </w:tc>
      </w:tr>
      <w:tr>
        <w:trPr>
          <w:trHeight w:val="55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ауқымындағы төтенше жағдайлардың алдын алу және оларды жою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35 138,0</w:t>
            </w:r>
          </w:p>
        </w:tc>
      </w:tr>
      <w:tr>
        <w:trPr>
          <w:trHeight w:val="55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құрылыс, сәулет және қала құрылысы басқармасы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974 230,0</w:t>
            </w:r>
          </w:p>
        </w:tc>
      </w:tr>
      <w:tr>
        <w:trPr>
          <w:trHeight w:val="82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Халықты, объектілерді және аумақтарды табиғи және дүлей зілзалалардан инженерлік қорғау жөнінде жұмыстар жүргізу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974 230,0</w:t>
            </w:r>
          </w:p>
        </w:tc>
      </w:tr>
      <w:tr>
        <w:trPr>
          <w:trHeight w:val="27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жұмылдыру дайындығы басқармасы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128 043,0</w:t>
            </w:r>
          </w:p>
        </w:tc>
      </w:tr>
      <w:tr>
        <w:trPr>
          <w:trHeight w:val="82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жұмылдыру дайындығы саласындағы мемлекеттік саясатты іске асыру жөніндегі қызметтер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46 062,0</w:t>
            </w:r>
          </w:p>
        </w:tc>
      </w:tr>
      <w:tr>
        <w:trPr>
          <w:trHeight w:val="55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ауқымдағы жұмылдыру дайындығы және жұмылдыру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80 117,0</w:t>
            </w:r>
          </w:p>
        </w:tc>
      </w:tr>
      <w:tr>
        <w:trPr>
          <w:trHeight w:val="27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1 864,0</w:t>
            </w:r>
          </w:p>
        </w:tc>
      </w:tr>
      <w:tr>
        <w:trPr>
          <w:trHeight w:val="55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11 067 505,1</w:t>
            </w:r>
          </w:p>
        </w:tc>
      </w:tr>
      <w:tr>
        <w:trPr>
          <w:trHeight w:val="27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Құқық қорғау қызметі 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10 632 388,1</w:t>
            </w:r>
          </w:p>
        </w:tc>
      </w:tr>
      <w:tr>
        <w:trPr>
          <w:trHeight w:val="55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қаржыландырылатын атқарушы iшкi icтер органы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10 486 359,1</w:t>
            </w:r>
          </w:p>
        </w:tc>
      </w:tr>
      <w:tr>
        <w:trPr>
          <w:trHeight w:val="82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аумағында қоғамдық тәртіпті және қауіпсіздікті сақтауды қамтамасыз ету саласындағы мемлекеттік саясатты іске асыру жөніндегі қызметтер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8 882 813,1</w:t>
            </w:r>
          </w:p>
        </w:tc>
      </w:tr>
      <w:tr>
        <w:trPr>
          <w:trHeight w:val="55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тәртіпті қорғауға қатысатын азаматтарды көтермелеу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6 000,0</w:t>
            </w:r>
          </w:p>
        </w:tc>
      </w:tr>
      <w:tr>
        <w:trPr>
          <w:trHeight w:val="27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1 390 906,0</w:t>
            </w:r>
          </w:p>
        </w:tc>
      </w:tr>
      <w:tr>
        <w:trPr>
          <w:trHeight w:val="55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 жолдарының жұмыс істеуін қамтамасыз ету 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5 282,0</w:t>
            </w:r>
          </w:p>
        </w:tc>
      </w:tr>
      <w:tr>
        <w:trPr>
          <w:trHeight w:val="55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Белгілі тұратын жері және құжаттары жоқ адамдарды орналастыру қызметтері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75 443,0</w:t>
            </w:r>
          </w:p>
        </w:tc>
      </w:tr>
      <w:tr>
        <w:trPr>
          <w:trHeight w:val="55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Әкімшілік тәртіп тұтқындалған адамдарды ұстауды ұйымдастыру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83 382,0</w:t>
            </w:r>
          </w:p>
        </w:tc>
      </w:tr>
      <w:tr>
        <w:trPr>
          <w:trHeight w:val="27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 жануарларын ұстауды ұйымдастыру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22 533,0</w:t>
            </w:r>
          </w:p>
        </w:tc>
      </w:tr>
      <w:tr>
        <w:trPr>
          <w:trHeight w:val="82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20 000,0</w:t>
            </w:r>
          </w:p>
        </w:tc>
      </w:tr>
      <w:tr>
        <w:trPr>
          <w:trHeight w:val="55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құрылыс, сәулет және қала құрылысы басқармасы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146 029,0</w:t>
            </w:r>
          </w:p>
        </w:tc>
      </w:tr>
      <w:tr>
        <w:trPr>
          <w:trHeight w:val="27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Ішкі істер органдарының объектілерін дамыту 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146 029,0</w:t>
            </w:r>
          </w:p>
        </w:tc>
      </w:tr>
      <w:tr>
        <w:trPr>
          <w:trHeight w:val="55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басқа да қызметтер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435 117,0</w:t>
            </w:r>
          </w:p>
        </w:tc>
      </w:tr>
      <w:tr>
        <w:trPr>
          <w:trHeight w:val="55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құрылыс, сәулет және қала құрылысы басқармасы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435 117,0</w:t>
            </w:r>
          </w:p>
        </w:tc>
      </w:tr>
      <w:tr>
        <w:trPr>
          <w:trHeight w:val="109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 Қазақстан облысы аудандарының (облыстық маңызы бар қалалардың) бюджеттеріне Солнечный кентінде қазандық салуға берілетін нысаналы даму трансферттері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435 117,0</w:t>
            </w:r>
          </w:p>
        </w:tc>
      </w:tr>
      <w:tr>
        <w:trPr>
          <w:trHeight w:val="27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Бiлiм беру 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23 099 538,5</w:t>
            </w:r>
          </w:p>
        </w:tc>
      </w:tr>
      <w:tr>
        <w:trPr>
          <w:trHeight w:val="27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3 881 821,0</w:t>
            </w:r>
          </w:p>
        </w:tc>
      </w:tr>
      <w:tr>
        <w:trPr>
          <w:trHeight w:val="27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басқармасы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3 881 821,0</w:t>
            </w:r>
          </w:p>
        </w:tc>
      </w:tr>
      <w:tr>
        <w:trPr>
          <w:trHeight w:val="138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тапсырыстарын іске асыруға аудандардың (облыстық маңызы бар қалалардың) бюджеттеріне берілетін ағымдағы нысаналы трансферттер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3 110 156,0</w:t>
            </w:r>
          </w:p>
        </w:tc>
      </w:tr>
      <w:tr>
        <w:trPr>
          <w:trHeight w:val="138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бюджеттерге (облыстық маңызы бар қалаларға) мектеп мұғалімдеріне және мектепке дейінгі ұйымдардың тәрбиешілеріне біліктілік санаты үшін қосымша ақының көлемін ұлғайтуға берілетін ағымдағы нысаналы трансферттер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771 665,0</w:t>
            </w:r>
          </w:p>
        </w:tc>
      </w:tr>
      <w:tr>
        <w:trPr>
          <w:trHeight w:val="27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Бастауыш, негізгі орта және жалпы орта білім беру 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5 778 403,2</w:t>
            </w:r>
          </w:p>
        </w:tc>
      </w:tr>
      <w:tr>
        <w:trPr>
          <w:trHeight w:val="27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басқармасы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3 380 411,0</w:t>
            </w:r>
          </w:p>
        </w:tc>
      </w:tr>
      <w:tr>
        <w:trPr>
          <w:trHeight w:val="55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Арнайы білім беретін оқу бағдарламалары бойынша жалпы білім беру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1 586 051,0</w:t>
            </w:r>
          </w:p>
        </w:tc>
      </w:tr>
      <w:tr>
        <w:trPr>
          <w:trHeight w:val="55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білім беру ұйымдарында дарынды балаларға жалпы білім беру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1 374 009,0</w:t>
            </w:r>
          </w:p>
        </w:tc>
      </w:tr>
      <w:tr>
        <w:trPr>
          <w:trHeight w:val="138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негізгі орта және жалпы орта білім беретін мемлекеттік мекемелердегі физика, химия, биология кабинеттерін оқу жабдығымен жарақтандыруға берілетін ағымдағы нысаналы трансферттер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241 723,0</w:t>
            </w:r>
          </w:p>
        </w:tc>
      </w:tr>
      <w:tr>
        <w:trPr>
          <w:trHeight w:val="109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үш деңгейлі жүйе бойынша біліктілігін арттырудан өткен мұғалімдерге еңбекақыны көтеруге берілетін ағымдағы нысаналы трансферттер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178 628,0</w:t>
            </w:r>
          </w:p>
        </w:tc>
      </w:tr>
      <w:tr>
        <w:trPr>
          <w:trHeight w:val="27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дене шынықтыру және спорт басқармасы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2 397 992,2</w:t>
            </w:r>
          </w:p>
        </w:tc>
      </w:tr>
      <w:tr>
        <w:trPr>
          <w:trHeight w:val="55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2 319 581,2</w:t>
            </w:r>
          </w:p>
        </w:tc>
      </w:tr>
      <w:tr>
        <w:trPr>
          <w:trHeight w:val="55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бiлiм беру ұйымдарында спорттағы дарынды балаларға жалпы бiлiм беру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78 411,0</w:t>
            </w:r>
          </w:p>
        </w:tc>
      </w:tr>
      <w:tr>
        <w:trPr>
          <w:trHeight w:val="55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 кейінгі білім беру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5 536 323,0</w:t>
            </w:r>
          </w:p>
        </w:tc>
      </w:tr>
      <w:tr>
        <w:trPr>
          <w:trHeight w:val="27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289 526,0</w:t>
            </w:r>
          </w:p>
        </w:tc>
      </w:tr>
      <w:tr>
        <w:trPr>
          <w:trHeight w:val="55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 кейінгі білім беру мекемелерінде мамандар даярлау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289 526,0</w:t>
            </w:r>
          </w:p>
        </w:tc>
      </w:tr>
      <w:tr>
        <w:trPr>
          <w:trHeight w:val="27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білім басқармасы 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5 246 797,0</w:t>
            </w:r>
          </w:p>
        </w:tc>
      </w:tr>
      <w:tr>
        <w:trPr>
          <w:trHeight w:val="55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 білім беру ұйымдарында мамандар даярлау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5 246 797,0</w:t>
            </w:r>
          </w:p>
        </w:tc>
      </w:tr>
      <w:tr>
        <w:trPr>
          <w:trHeight w:val="55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қайта даярлау және біліктіліктерін арттыру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18 167,0</w:t>
            </w:r>
          </w:p>
        </w:tc>
      </w:tr>
      <w:tr>
        <w:trPr>
          <w:trHeight w:val="27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18 167,0</w:t>
            </w:r>
          </w:p>
        </w:tc>
      </w:tr>
      <w:tr>
        <w:trPr>
          <w:trHeight w:val="55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Кадрлардың біліктілігін арттыру және оларды қайта даярлау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18 167,0</w:t>
            </w:r>
          </w:p>
        </w:tc>
      </w:tr>
      <w:tr>
        <w:trPr>
          <w:trHeight w:val="27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7 884 824,3</w:t>
            </w:r>
          </w:p>
        </w:tc>
      </w:tr>
      <w:tr>
        <w:trPr>
          <w:trHeight w:val="27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басқармасы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2 312 374,0</w:t>
            </w:r>
          </w:p>
        </w:tc>
      </w:tr>
      <w:tr>
        <w:trPr>
          <w:trHeight w:val="55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75 559,0</w:t>
            </w:r>
          </w:p>
        </w:tc>
      </w:tr>
      <w:tr>
        <w:trPr>
          <w:trHeight w:val="82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37 300,0</w:t>
            </w:r>
          </w:p>
        </w:tc>
      </w:tr>
      <w:tr>
        <w:trPr>
          <w:trHeight w:val="55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ауқымда мектеп олимпиадаларын, мектептен тыс іс-шараларды және конкурстар өткізу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159 344,0</w:t>
            </w:r>
          </w:p>
        </w:tc>
      </w:tr>
      <w:tr>
        <w:trPr>
          <w:trHeight w:val="109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жеткіншектердің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85 098,0</w:t>
            </w:r>
          </w:p>
        </w:tc>
      </w:tr>
      <w:tr>
        <w:trPr>
          <w:trHeight w:val="55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Дамуында проблемалары бар балалар мен жеткіншектерді оңалту және әлеуметтік бейімдеу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106 046,0</w:t>
            </w:r>
          </w:p>
        </w:tc>
      </w:tr>
      <w:tr>
        <w:trPr>
          <w:trHeight w:val="27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2 322,0</w:t>
            </w:r>
          </w:p>
        </w:tc>
      </w:tr>
      <w:tr>
        <w:trPr>
          <w:trHeight w:val="27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Әдістемелік жұмыс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125 281,0</w:t>
            </w:r>
          </w:p>
        </w:tc>
      </w:tr>
      <w:tr>
        <w:trPr>
          <w:trHeight w:val="165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төлемдеріне берілетін ағымдағы нысаналы трансферттер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463 564,0</w:t>
            </w:r>
          </w:p>
        </w:tc>
      </w:tr>
      <w:tr>
        <w:trPr>
          <w:trHeight w:val="109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үйде оқытылатын мүгедек балаларды жабдықпен, бағдарламалық қамтыммен қамтамасыз етуге берілетін ағымдағы нысаналы трансферттер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25 841,0</w:t>
            </w:r>
          </w:p>
        </w:tc>
      </w:tr>
      <w:tr>
        <w:trPr>
          <w:trHeight w:val="82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1 059 030,0</w:t>
            </w:r>
          </w:p>
        </w:tc>
      </w:tr>
      <w:tr>
        <w:trPr>
          <w:trHeight w:val="55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 ағымдағы нысаналы трансферттер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172 989,0</w:t>
            </w:r>
          </w:p>
        </w:tc>
      </w:tr>
      <w:tr>
        <w:trPr>
          <w:trHeight w:val="27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балалар құқықтарын қорғау басқармасы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8 163,0</w:t>
            </w:r>
          </w:p>
        </w:tc>
      </w:tr>
      <w:tr>
        <w:trPr>
          <w:trHeight w:val="82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балалар құқықтарын қорғау саласындағы мемлекеттік саясатты іске асыру жөніндегі қызметтер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8 163,0</w:t>
            </w:r>
          </w:p>
        </w:tc>
      </w:tr>
      <w:tr>
        <w:trPr>
          <w:trHeight w:val="55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құрылыс, сәулет және қала құрылысы басқармасы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5 564 287,3</w:t>
            </w:r>
          </w:p>
        </w:tc>
      </w:tr>
      <w:tr>
        <w:trPr>
          <w:trHeight w:val="109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білім беру объектілерін салуға және реконструкциялауға берілетін нысаналы даму трансферттері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3 087 133,0</w:t>
            </w:r>
          </w:p>
        </w:tc>
      </w:tr>
      <w:tr>
        <w:trPr>
          <w:trHeight w:val="27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2 477 154,3</w:t>
            </w:r>
          </w:p>
        </w:tc>
      </w:tr>
      <w:tr>
        <w:trPr>
          <w:trHeight w:val="27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51 222 454,2</w:t>
            </w:r>
          </w:p>
        </w:tc>
      </w:tr>
      <w:tr>
        <w:trPr>
          <w:trHeight w:val="27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Кең бейінді ауруханалар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168 715,0</w:t>
            </w:r>
          </w:p>
        </w:tc>
      </w:tr>
      <w:tr>
        <w:trPr>
          <w:trHeight w:val="27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168 715,0</w:t>
            </w:r>
          </w:p>
        </w:tc>
      </w:tr>
      <w:tr>
        <w:trPr>
          <w:trHeight w:val="220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бюджеттің қаражаты есебінен және аудандық маңызы бар және село денсаулық сақтау субъектілері көрсетілетінді қоспағанда, бастапқы медициналық-санитарлық көмек және денсаулық сақтау ұйымдары мамандарын жіберу бойынша денсаулық сақтау субъектілеріне стационарлық және стационарлықты ауыстыратын медициналық көмек көрсету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168 715,0</w:t>
            </w:r>
          </w:p>
        </w:tc>
      </w:tr>
      <w:tr>
        <w:trPr>
          <w:trHeight w:val="27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денсаулығын қорғау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1 322 747,0</w:t>
            </w:r>
          </w:p>
        </w:tc>
      </w:tr>
      <w:tr>
        <w:trPr>
          <w:trHeight w:val="27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1 322 747,0</w:t>
            </w:r>
          </w:p>
        </w:tc>
      </w:tr>
      <w:tr>
        <w:trPr>
          <w:trHeight w:val="55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денсаулық сақтау ұйымдары үшін қанды, оның құрамдарын және дәрілерді өндіру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775 392,0</w:t>
            </w:r>
          </w:p>
        </w:tc>
      </w:tr>
      <w:tr>
        <w:trPr>
          <w:trHeight w:val="27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 мен баланы қорғау жөніндегі қызметтер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366 244,0</w:t>
            </w:r>
          </w:p>
        </w:tc>
      </w:tr>
      <w:tr>
        <w:trPr>
          <w:trHeight w:val="27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Салауатты өмір салтын насихаттау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179 932,0</w:t>
            </w:r>
          </w:p>
        </w:tc>
      </w:tr>
      <w:tr>
        <w:trPr>
          <w:trHeight w:val="55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Шолғыншы эпидемиологиялық қадағалау жүргізу үшін тест-жүйелерін сатып алу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1 179,0</w:t>
            </w:r>
          </w:p>
        </w:tc>
      </w:tr>
      <w:tr>
        <w:trPr>
          <w:trHeight w:val="27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медициналық көмек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23 868 020,5</w:t>
            </w:r>
          </w:p>
        </w:tc>
      </w:tr>
      <w:tr>
        <w:trPr>
          <w:trHeight w:val="27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23 868 020,5</w:t>
            </w:r>
          </w:p>
        </w:tc>
      </w:tr>
      <w:tr>
        <w:trPr>
          <w:trHeight w:val="138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Туберкулезден, жұқпалы аурулардан, психикасының бұзылуынан және жүйкесі бұзылуынан, оның ішінде жүйкеге әсер ететін заттарды қолдануға байланысты зардап шегетін адамдарға медициналық көмек көрсету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5 529 207,0</w:t>
            </w:r>
          </w:p>
        </w:tc>
      </w:tr>
      <w:tr>
        <w:trPr>
          <w:trHeight w:val="55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Туберкулез ауруларын туберкулез ауруларына қарсы препараттарымен қамтамасыз ету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487 891,0</w:t>
            </w:r>
          </w:p>
        </w:tc>
      </w:tr>
      <w:tr>
        <w:trPr>
          <w:trHeight w:val="55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Диабет ауруларын диабетке қарсы препараттарымен қамтамасыз ету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1 059 512,9</w:t>
            </w:r>
          </w:p>
        </w:tc>
      </w:tr>
      <w:tr>
        <w:trPr>
          <w:trHeight w:val="55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Онкогемотологиялық ауруларды химиялық препараттармен қамтамасыз ету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267 789,6</w:t>
            </w:r>
          </w:p>
        </w:tc>
      </w:tr>
      <w:tr>
        <w:trPr>
          <w:trHeight w:val="138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Бүйрек функциясының созылмалы жеткіліксіздігі, аутоиммунды, орфандық аурулармен ауыратын, иммунитеті жеткіліксіз науқастарды, сондай-ақ бүйрегі транспланттаудан кейінгі науқастарды дәрілік заттармен қамтамасыз ету 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853 237,0</w:t>
            </w:r>
          </w:p>
        </w:tc>
      </w:tr>
      <w:tr>
        <w:trPr>
          <w:trHeight w:val="55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Гемофилиямен ауыратын ересек адамдарды емдеу кезінде қанның ұюы факторларымен қамтамасыз ету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645 129,0</w:t>
            </w:r>
          </w:p>
        </w:tc>
      </w:tr>
      <w:tr>
        <w:trPr>
          <w:trHeight w:val="82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Халыққа иммунды алдын алу жүргізу үшін вакциналарды және басқа иммундық-биологиялық препараттарды орталықтандырылған сатып алу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1 207 710,0</w:t>
            </w:r>
          </w:p>
        </w:tc>
      </w:tr>
      <w:tr>
        <w:trPr>
          <w:trHeight w:val="55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Жіті миокард инфаркт сырқаттарын тромболитикалық препараттармен қамтамасыз ету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75 861,0</w:t>
            </w:r>
          </w:p>
        </w:tc>
      </w:tr>
      <w:tr>
        <w:trPr>
          <w:trHeight w:val="82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Ақысыз медициналық көмектің кепілдендірілген көлемі шеңберінде онкологиялық аурулармен ауыратындарға медициналық көмек көрсету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3 431 028,0</w:t>
            </w:r>
          </w:p>
        </w:tc>
      </w:tr>
      <w:tr>
        <w:trPr>
          <w:trHeight w:val="109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және село денсаулық сақтау субъектілерінің тегін медициналық көмектің кепілдік берілген көлемі шеңберінде халыққа медициналық көмек көрсету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10 310 655,0</w:t>
            </w:r>
          </w:p>
        </w:tc>
      </w:tr>
      <w:tr>
        <w:trPr>
          <w:trHeight w:val="27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Емханалар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10 561 687,5</w:t>
            </w:r>
          </w:p>
        </w:tc>
      </w:tr>
      <w:tr>
        <w:trPr>
          <w:trHeight w:val="27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10 561 687,5</w:t>
            </w:r>
          </w:p>
        </w:tc>
      </w:tr>
      <w:tr>
        <w:trPr>
          <w:trHeight w:val="138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 қаражатынан көрсетілетін медициналық көмекті қоспағанда, тұрғын халыққа, аудандық маңызы бар және село денсаулық сақтау субъектілерінен басқа, медициналық ұйымдарда амбулаториялық-емханалық көмек көрсету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8 074 232,0</w:t>
            </w:r>
          </w:p>
        </w:tc>
      </w:tr>
      <w:tr>
        <w:trPr>
          <w:trHeight w:val="109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жекелеген санаттарын амбулаториялық деңгейде дәрілік заттармен және мамандандырылған балалар және емдік тамақ өнімдерімен қамтамасыз ету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1 657 455,5</w:t>
            </w:r>
          </w:p>
        </w:tc>
      </w:tr>
      <w:tr>
        <w:trPr>
          <w:trHeight w:val="82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амбулаториялық емдеу деңгейінде жеңілдікті жағдайларда дәрілік заттармен қамтамасыз ету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830 000,0</w:t>
            </w:r>
          </w:p>
        </w:tc>
      </w:tr>
      <w:tr>
        <w:trPr>
          <w:trHeight w:val="27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Медициналық көмектiң басқа түрлерi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1 981 627,0</w:t>
            </w:r>
          </w:p>
        </w:tc>
      </w:tr>
      <w:tr>
        <w:trPr>
          <w:trHeight w:val="27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1 981 627,0</w:t>
            </w:r>
          </w:p>
        </w:tc>
      </w:tr>
      <w:tr>
        <w:trPr>
          <w:trHeight w:val="138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бюджеттің қаражаты есебінен және аудандық маңызы бар және село денсаулық сақтау субъектілері көрсетілетінді қоспағанда, жедел медициналық көмек көрсету және санитарлық авиация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1 934 516,0</w:t>
            </w:r>
          </w:p>
        </w:tc>
      </w:tr>
      <w:tr>
        <w:trPr>
          <w:trHeight w:val="39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арнайы медициналық жабдықтау базалары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47 111,0</w:t>
            </w:r>
          </w:p>
        </w:tc>
      </w:tr>
      <w:tr>
        <w:trPr>
          <w:trHeight w:val="27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13 319 657,2</w:t>
            </w:r>
          </w:p>
        </w:tc>
      </w:tr>
      <w:tr>
        <w:trPr>
          <w:trHeight w:val="27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денсаулық сақтау басқармасы 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3 977 499,0</w:t>
            </w:r>
          </w:p>
        </w:tc>
      </w:tr>
      <w:tr>
        <w:trPr>
          <w:trHeight w:val="55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денсаулық сақтау саласындағы мемлекеттік саясатты іске асыру жөніндегі қызметтер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113 566,0</w:t>
            </w:r>
          </w:p>
        </w:tc>
      </w:tr>
      <w:tr>
        <w:trPr>
          <w:trHeight w:val="55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 ЖИТС алдын алу және оған қарсы күрес жөніндегі іс-шараларды іске асыру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336 723,0</w:t>
            </w:r>
          </w:p>
        </w:tc>
      </w:tr>
      <w:tr>
        <w:trPr>
          <w:trHeight w:val="27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Патологоанатомиялық союды жүргізу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135 966,0</w:t>
            </w:r>
          </w:p>
        </w:tc>
      </w:tr>
      <w:tr>
        <w:trPr>
          <w:trHeight w:val="82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 елді мекеннің шегінен тыс емделуге тегін және жеңілдетілген жол жүрумен қамтамасыз ету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31 324,0</w:t>
            </w:r>
          </w:p>
        </w:tc>
      </w:tr>
      <w:tr>
        <w:trPr>
          <w:trHeight w:val="55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ақпараттық талдамалық қызметі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72 759,0</w:t>
            </w:r>
          </w:p>
        </w:tc>
      </w:tr>
      <w:tr>
        <w:trPr>
          <w:trHeight w:val="55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денсаулық сақтау органдарының күрделі шығыстары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11 691,0</w:t>
            </w:r>
          </w:p>
        </w:tc>
      </w:tr>
      <w:tr>
        <w:trPr>
          <w:trHeight w:val="55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сақтаудың медициналық ұйымдарының күрделі шығыстары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3 275 470,0</w:t>
            </w:r>
          </w:p>
        </w:tc>
      </w:tr>
      <w:tr>
        <w:trPr>
          <w:trHeight w:val="55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құрылыс, сәулет және қала құрылысы басқармасы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9 342 158,2</w:t>
            </w:r>
          </w:p>
        </w:tc>
      </w:tr>
      <w:tr>
        <w:trPr>
          <w:trHeight w:val="55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объектілерін салу және реконструкциялау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9 255 600,2</w:t>
            </w:r>
          </w:p>
        </w:tc>
      </w:tr>
      <w:tr>
        <w:trPr>
          <w:trHeight w:val="109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083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шеңберінде ауылдық елді мекендерде орналасқан дәрігерлік амбулаторияларды және фельдшерлік акушерлік пункттерді салу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86 558,0</w:t>
            </w:r>
          </w:p>
        </w:tc>
      </w:tr>
      <w:tr>
        <w:trPr>
          <w:trHeight w:val="27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6 984 070,8</w:t>
            </w:r>
          </w:p>
        </w:tc>
      </w:tr>
      <w:tr>
        <w:trPr>
          <w:trHeight w:val="27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4 693 904,9</w:t>
            </w:r>
          </w:p>
        </w:tc>
      </w:tr>
      <w:tr>
        <w:trPr>
          <w:trHeight w:val="55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жұмыспен қамтуды үйлестіру және әлеуметтік бағдарламалар басқармасы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2 953 280,0</w:t>
            </w:r>
          </w:p>
        </w:tc>
      </w:tr>
      <w:tr>
        <w:trPr>
          <w:trHeight w:val="82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үлгідегі медициналық-әлеуметтік мекемелерде (ұйымдарда) қарттар мен мүгедектерге арнаулы әлеуметтік қызметтер көрсету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1 056 506,2</w:t>
            </w:r>
          </w:p>
        </w:tc>
      </w:tr>
      <w:tr>
        <w:trPr>
          <w:trHeight w:val="109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Тірек-қозғалу аппаратының қызметі бұзылған балаларға арналған мемлекеттік медициналық-әлеуметтік мекемелерде (ұйымдарда) мүгедек балалар үшін арнаулы әлеуметтік қызметтер көрсету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224 278,0</w:t>
            </w:r>
          </w:p>
        </w:tc>
      </w:tr>
      <w:tr>
        <w:trPr>
          <w:trHeight w:val="109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Психоневрологиялық медициналық-әлеуметтік мекемелерде (ұйымдарда) психоневрологиялық аурулармен ауыратын мүгедектер үшін арнаулы әлеуметтік қызметтер көрсету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1 306 734,2</w:t>
            </w:r>
          </w:p>
        </w:tc>
      </w:tr>
      <w:tr>
        <w:trPr>
          <w:trHeight w:val="82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Оңалту орталықтарында қарттарға, мүгедектерге, оның ішінде мүгедек балаларға арнаулы әлеуметтік қызметтер көрсету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180 282,0</w:t>
            </w:r>
          </w:p>
        </w:tc>
      </w:tr>
      <w:tr>
        <w:trPr>
          <w:trHeight w:val="82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Психоневрологиялық медициналық-әлеуметтік мекемелерде (ұйымдарда) жүйкесі бұзылған мүгедек балалар үшін арнаулы әлеуметтік қызметтер көрсету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185 479,6</w:t>
            </w:r>
          </w:p>
        </w:tc>
      </w:tr>
      <w:tr>
        <w:trPr>
          <w:trHeight w:val="27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басқармасы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1 218 597,0</w:t>
            </w:r>
          </w:p>
        </w:tc>
      </w:tr>
      <w:tr>
        <w:trPr>
          <w:trHeight w:val="55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Жетiм балаларды, ата-анасының қамқорлығынсыз қалған балаларды әлеуметтік қамсыздандыру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1 165 537,0</w:t>
            </w:r>
          </w:p>
        </w:tc>
      </w:tr>
      <w:tr>
        <w:trPr>
          <w:trHeight w:val="27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сауықтандыру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53 060,0</w:t>
            </w:r>
          </w:p>
        </w:tc>
      </w:tr>
      <w:tr>
        <w:trPr>
          <w:trHeight w:val="55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құрылыс, сәулет және қала құрылысы басқармасы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522 027,9</w:t>
            </w:r>
          </w:p>
        </w:tc>
      </w:tr>
      <w:tr>
        <w:trPr>
          <w:trHeight w:val="55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қамтамасыз ету объектілерін салу және реконструкциялау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522 027,9</w:t>
            </w:r>
          </w:p>
        </w:tc>
      </w:tr>
      <w:tr>
        <w:trPr>
          <w:trHeight w:val="27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 көмек 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194 898,0</w:t>
            </w:r>
          </w:p>
        </w:tc>
      </w:tr>
      <w:tr>
        <w:trPr>
          <w:trHeight w:val="55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жұмыспен қамтуды үйлестіру және әлеуметтік бағдарламалар басқармасы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194 898,0</w:t>
            </w:r>
          </w:p>
        </w:tc>
      </w:tr>
      <w:tr>
        <w:trPr>
          <w:trHeight w:val="27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Мүгедектерге әлеуметтік қолдау көрсету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194 898,0</w:t>
            </w:r>
          </w:p>
        </w:tc>
      </w:tr>
      <w:tr>
        <w:trPr>
          <w:trHeight w:val="55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2 095 267,9</w:t>
            </w:r>
          </w:p>
        </w:tc>
      </w:tr>
      <w:tr>
        <w:trPr>
          <w:trHeight w:val="55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жұмыспен қамтуды үйлестіру және әлеуметтік бағдарламалар басқармасы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2 065 070,2</w:t>
            </w:r>
          </w:p>
        </w:tc>
      </w:tr>
      <w:tr>
        <w:trPr>
          <w:trHeight w:val="109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облыстың жұмыспен қамтуды қамтамасыз ету үшін және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143 880,6</w:t>
            </w:r>
          </w:p>
        </w:tc>
      </w:tr>
      <w:tr>
        <w:trPr>
          <w:trHeight w:val="27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17 351,4</w:t>
            </w:r>
          </w:p>
        </w:tc>
      </w:tr>
      <w:tr>
        <w:trPr>
          <w:trHeight w:val="109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арнаулы әлеуметтік қызметтер стандарттарын енгізуге берілетін ағымдағы нысаналы трансферттер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170 571,0</w:t>
            </w:r>
          </w:p>
        </w:tc>
      </w:tr>
      <w:tr>
        <w:trPr>
          <w:trHeight w:val="55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Үкіметтік емес секторда мемлекеттік әлеуметтік тапсырысты орналастыру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144 199,0</w:t>
            </w:r>
          </w:p>
        </w:tc>
      </w:tr>
      <w:tr>
        <w:trPr>
          <w:trHeight w:val="109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 (облыстық маңызы бар қалалар) бюджеттеріне медициналық-әлеуметтік мекемелерде күндіз емделу бөлімшелері желісін дамытуға берілетін ағымдағы нысаналы трансферттер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85 100,0</w:t>
            </w:r>
          </w:p>
        </w:tc>
      </w:tr>
      <w:tr>
        <w:trPr>
          <w:trHeight w:val="82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216 094,2</w:t>
            </w:r>
          </w:p>
        </w:tc>
      </w:tr>
      <w:tr>
        <w:trPr>
          <w:trHeight w:val="55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бюджеттерден берілетін ағымдағы нысаналы трансферттер 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1 287 874,0</w:t>
            </w:r>
          </w:p>
        </w:tc>
      </w:tr>
      <w:tr>
        <w:trPr>
          <w:trHeight w:val="55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мемлекеттік еңбек инспекциясы басқармасы 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30 197,7</w:t>
            </w:r>
          </w:p>
        </w:tc>
      </w:tr>
      <w:tr>
        <w:trPr>
          <w:trHeight w:val="82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еңбек қатынастарын реттеу саласында мемлекеттік саясатты іске асыру бойынша қызметтер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30 197,7</w:t>
            </w:r>
          </w:p>
        </w:tc>
      </w:tr>
      <w:tr>
        <w:trPr>
          <w:trHeight w:val="27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19 124 274,4</w:t>
            </w:r>
          </w:p>
        </w:tc>
      </w:tr>
      <w:tr>
        <w:trPr>
          <w:trHeight w:val="27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7 902 216,6</w:t>
            </w:r>
          </w:p>
        </w:tc>
      </w:tr>
      <w:tr>
        <w:trPr>
          <w:trHeight w:val="27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11 017,0</w:t>
            </w:r>
          </w:p>
        </w:tc>
      </w:tr>
      <w:tr>
        <w:trPr>
          <w:trHeight w:val="82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11 017,0</w:t>
            </w:r>
          </w:p>
        </w:tc>
      </w:tr>
      <w:tr>
        <w:trPr>
          <w:trHeight w:val="27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дене шынықтыру және спорт басқармасы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51 112,0</w:t>
            </w:r>
          </w:p>
        </w:tc>
      </w:tr>
      <w:tr>
        <w:trPr>
          <w:trHeight w:val="82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51 112,0</w:t>
            </w:r>
          </w:p>
        </w:tc>
      </w:tr>
      <w:tr>
        <w:trPr>
          <w:trHeight w:val="55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құрылыс, сәулет және қала құрылысы басқармасы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7 840 087,6</w:t>
            </w:r>
          </w:p>
        </w:tc>
      </w:tr>
      <w:tr>
        <w:trPr>
          <w:trHeight w:val="109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коммуналдық тұрғын үй қорының тұрғын үйін жобалауға, салуға және (немесе) сатып алуға берілетін нысаналы даму трансферттері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3 790 445,7</w:t>
            </w:r>
          </w:p>
        </w:tc>
      </w:tr>
      <w:tr>
        <w:trPr>
          <w:trHeight w:val="138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сатып алу және инженерлік-коммуникациялық инфрақұрылымды жобалау, жайластыру, дамыту және (немесе) сатып алуға берілетін нысаналы даму трансферттері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3 719 279,2</w:t>
            </w:r>
          </w:p>
        </w:tc>
      </w:tr>
      <w:tr>
        <w:trPr>
          <w:trHeight w:val="168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Жұмыспен қамту 2020 жол картасы шеңберінде қызметтік тұрғын жай салу және (немесе) сатып алу және инженерлік-коммуникациялық инфрақұрылымды дамыту және (немесе) сатып алуға алуға берілетін нысаналы даму трансферттері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330 362,7</w:t>
            </w:r>
          </w:p>
        </w:tc>
      </w:tr>
      <w:tr>
        <w:trPr>
          <w:trHeight w:val="27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11 222 057,8</w:t>
            </w:r>
          </w:p>
        </w:tc>
      </w:tr>
      <w:tr>
        <w:trPr>
          <w:trHeight w:val="55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тұрғын үй-коммуналдық шаруашылық басқармасы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10 810 951,8</w:t>
            </w:r>
          </w:p>
        </w:tc>
      </w:tr>
      <w:tr>
        <w:trPr>
          <w:trHeight w:val="82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энергетика және коммуналдық үй-шаруашылық саласындағы мемлекеттік саясатты іске асыру жөніндегі қызметтер 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87 402,0</w:t>
            </w:r>
          </w:p>
        </w:tc>
      </w:tr>
      <w:tr>
        <w:trPr>
          <w:trHeight w:val="27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19 071,0</w:t>
            </w:r>
          </w:p>
        </w:tc>
      </w:tr>
      <w:tr>
        <w:trPr>
          <w:trHeight w:val="109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сумен жабдықтауға және су бұру жүйелерін дамытуға берілетін нысаналы даму трансферттері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5 843 663,0</w:t>
            </w:r>
          </w:p>
        </w:tc>
      </w:tr>
      <w:tr>
        <w:trPr>
          <w:trHeight w:val="82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 (облыстық маңызы бар қалалар) бюджеттеріне коммуналдық шаруашылықты дамытуға арналған нысаналы трансферттері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461 693,6</w:t>
            </w:r>
          </w:p>
        </w:tc>
      </w:tr>
      <w:tr>
        <w:trPr>
          <w:trHeight w:val="109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елді мекендерді сумен жабдықтау жүйесін дамытуға берілетін нысаналы даму трансферттері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3 518 714,0</w:t>
            </w:r>
          </w:p>
        </w:tc>
      </w:tr>
      <w:tr>
        <w:trPr>
          <w:trHeight w:val="55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бюджеттерден берілетін ағымдағы нысаналы трансферттер 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703 113,2</w:t>
            </w:r>
          </w:p>
        </w:tc>
      </w:tr>
      <w:tr>
        <w:trPr>
          <w:trHeight w:val="55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 нысаналы даму трансферттері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177 295,0</w:t>
            </w:r>
          </w:p>
        </w:tc>
      </w:tr>
      <w:tr>
        <w:trPr>
          <w:trHeight w:val="55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құрылыс, сәулет және қала құрылысы басқармасы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411 106,0</w:t>
            </w:r>
          </w:p>
        </w:tc>
      </w:tr>
      <w:tr>
        <w:trPr>
          <w:trHeight w:val="109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сумен жабдықтау және су бұру жүйелерін дамытуға берілетін нысаналы даму трансферттері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411 106,0</w:t>
            </w:r>
          </w:p>
        </w:tc>
      </w:tr>
      <w:tr>
        <w:trPr>
          <w:trHeight w:val="27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6 908 164,8</w:t>
            </w:r>
          </w:p>
        </w:tc>
      </w:tr>
      <w:tr>
        <w:trPr>
          <w:trHeight w:val="27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3 726 259,5</w:t>
            </w:r>
          </w:p>
        </w:tc>
      </w:tr>
      <w:tr>
        <w:trPr>
          <w:trHeight w:val="55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мәдениет, мұрағаттар және құжаттама басқармасы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1 838 981,0</w:t>
            </w:r>
          </w:p>
        </w:tc>
      </w:tr>
      <w:tr>
        <w:trPr>
          <w:trHeight w:val="27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175 216,0</w:t>
            </w:r>
          </w:p>
        </w:tc>
      </w:tr>
      <w:tr>
        <w:trPr>
          <w:trHeight w:val="55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Тарихи-мәдени мұралардың сақталуын және оған қол жетімді болуын қамтамасыз ету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863 662,0</w:t>
            </w:r>
          </w:p>
        </w:tc>
      </w:tr>
      <w:tr>
        <w:trPr>
          <w:trHeight w:val="27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Театр және музыка өнерін қолдау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800 103,0</w:t>
            </w:r>
          </w:p>
        </w:tc>
      </w:tr>
      <w:tr>
        <w:trPr>
          <w:trHeight w:val="55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құрылыс, сәулет және қала құрылысы басқармасы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1 887 278,5</w:t>
            </w:r>
          </w:p>
        </w:tc>
      </w:tr>
      <w:tr>
        <w:trPr>
          <w:trHeight w:val="27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1 148 961,5</w:t>
            </w:r>
          </w:p>
        </w:tc>
      </w:tr>
      <w:tr>
        <w:trPr>
          <w:trHeight w:val="82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 (облыстық маңызы бар қалалар) бюджеттеріне мәдениет объектілерін дамытуға берілетін нысаналы даму трансферттері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738 317,0</w:t>
            </w:r>
          </w:p>
        </w:tc>
      </w:tr>
      <w:tr>
        <w:trPr>
          <w:trHeight w:val="27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 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1 151 836,1</w:t>
            </w:r>
          </w:p>
        </w:tc>
      </w:tr>
      <w:tr>
        <w:trPr>
          <w:trHeight w:val="27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дене шынықтыру және спорт басқармасы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1 086 854,0</w:t>
            </w:r>
          </w:p>
        </w:tc>
      </w:tr>
      <w:tr>
        <w:trPr>
          <w:trHeight w:val="82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дене шынықтыру және спорт саласында мемлекеттік саясатты іске асыру жөніндегі қызметтер 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34 576,0</w:t>
            </w:r>
          </w:p>
        </w:tc>
      </w:tr>
      <w:tr>
        <w:trPr>
          <w:trHeight w:val="27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деңгейде спорт жарыстарын өткізу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158 697,0</w:t>
            </w:r>
          </w:p>
        </w:tc>
      </w:tr>
      <w:tr>
        <w:trPr>
          <w:trHeight w:val="109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түрлі спорт түрлері бойынша құрама командалардың мүшелерін республикалық және халықаралық спорт жарыстарына дайындау және қатыстыру 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685 863,0</w:t>
            </w:r>
          </w:p>
        </w:tc>
      </w:tr>
      <w:tr>
        <w:trPr>
          <w:trHeight w:val="27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7 027,0</w:t>
            </w:r>
          </w:p>
        </w:tc>
      </w:tr>
      <w:tr>
        <w:trPr>
          <w:trHeight w:val="55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мекемелердің және ұйымдардың күрделі шығыстары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179 359,0</w:t>
            </w:r>
          </w:p>
        </w:tc>
      </w:tr>
      <w:tr>
        <w:trPr>
          <w:trHeight w:val="55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бюджеттерден берілетін ағымдағы нысаналы трансферттер 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21 332,0</w:t>
            </w:r>
          </w:p>
        </w:tc>
      </w:tr>
      <w:tr>
        <w:trPr>
          <w:trHeight w:val="55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құрылыс, сәулет және қала құрылысы басқармасы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64 982,1</w:t>
            </w:r>
          </w:p>
        </w:tc>
      </w:tr>
      <w:tr>
        <w:trPr>
          <w:trHeight w:val="27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 және туризм объектілерін дамыту 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64 982,1</w:t>
            </w:r>
          </w:p>
        </w:tc>
      </w:tr>
      <w:tr>
        <w:trPr>
          <w:trHeight w:val="27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1 076 370,4</w:t>
            </w:r>
          </w:p>
        </w:tc>
      </w:tr>
      <w:tr>
        <w:trPr>
          <w:trHeight w:val="27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ішкі саясат басқармасы 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434 682,4</w:t>
            </w:r>
          </w:p>
        </w:tc>
      </w:tr>
      <w:tr>
        <w:trPr>
          <w:trHeight w:val="55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434 682,4</w:t>
            </w:r>
          </w:p>
        </w:tc>
      </w:tr>
      <w:tr>
        <w:trPr>
          <w:trHeight w:val="27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тілдерді дамыту басқармасы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84 809,0</w:t>
            </w:r>
          </w:p>
        </w:tc>
      </w:tr>
      <w:tr>
        <w:trPr>
          <w:trHeight w:val="55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дамыту саласындағы мемлекеттік саясатты іске асыру жөніндегі қызметтер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38 944,0</w:t>
            </w:r>
          </w:p>
        </w:tc>
      </w:tr>
      <w:tr>
        <w:trPr>
          <w:trHeight w:val="55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тiлдi және Қазақстан халықтарының басқа да тiлдерін дамыту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44 815,0</w:t>
            </w:r>
          </w:p>
        </w:tc>
      </w:tr>
      <w:tr>
        <w:trPr>
          <w:trHeight w:val="27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1 050,0</w:t>
            </w:r>
          </w:p>
        </w:tc>
      </w:tr>
      <w:tr>
        <w:trPr>
          <w:trHeight w:val="55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мәдениет, мұрағаттар және құжаттама басқармасы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556 879,0</w:t>
            </w:r>
          </w:p>
        </w:tc>
      </w:tr>
      <w:tr>
        <w:trPr>
          <w:trHeight w:val="55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кiтапханалардың жұмыс iстеуiн қамтамасыз ету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257 955,0</w:t>
            </w:r>
          </w:p>
        </w:tc>
      </w:tr>
      <w:tr>
        <w:trPr>
          <w:trHeight w:val="27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 қорының сақталуын қамтамасыз ету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298 924,0</w:t>
            </w:r>
          </w:p>
        </w:tc>
      </w:tr>
      <w:tr>
        <w:trPr>
          <w:trHeight w:val="55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953 698,8</w:t>
            </w:r>
          </w:p>
        </w:tc>
      </w:tr>
      <w:tr>
        <w:trPr>
          <w:trHeight w:val="27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ішкі саясат басқармасы 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237 765,0</w:t>
            </w:r>
          </w:p>
        </w:tc>
      </w:tr>
      <w:tr>
        <w:trPr>
          <w:trHeight w:val="55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мемлекеттік ішкі саясатты іске асыру жөніндегі қызметтер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230 135,5</w:t>
            </w:r>
          </w:p>
        </w:tc>
      </w:tr>
      <w:tr>
        <w:trPr>
          <w:trHeight w:val="27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7 629,5</w:t>
            </w:r>
          </w:p>
        </w:tc>
      </w:tr>
      <w:tr>
        <w:trPr>
          <w:trHeight w:val="55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жастар саясаты мәселелерi жөніндегі басқармасы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127 676,3</w:t>
            </w:r>
          </w:p>
        </w:tc>
      </w:tr>
      <w:tr>
        <w:trPr>
          <w:trHeight w:val="55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жастар саясаты мәселелері жөніндегі қызметтер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118 099,3</w:t>
            </w:r>
          </w:p>
        </w:tc>
      </w:tr>
      <w:tr>
        <w:trPr>
          <w:trHeight w:val="27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9 406,0</w:t>
            </w:r>
          </w:p>
        </w:tc>
      </w:tr>
      <w:tr>
        <w:trPr>
          <w:trHeight w:val="58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171,0</w:t>
            </w:r>
          </w:p>
        </w:tc>
      </w:tr>
      <w:tr>
        <w:trPr>
          <w:trHeight w:val="55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мәдениет, мұрағаттар және құжаттама басқармасы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537 691,5</w:t>
            </w:r>
          </w:p>
        </w:tc>
      </w:tr>
      <w:tr>
        <w:trPr>
          <w:trHeight w:val="82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мәдениет және мұрағат ісін басқару саласындағы мемлекеттік саясатты іске асыру жөніндегі қызметтер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69 617,0</w:t>
            </w:r>
          </w:p>
        </w:tc>
      </w:tr>
      <w:tr>
        <w:trPr>
          <w:trHeight w:val="27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849,0</w:t>
            </w:r>
          </w:p>
        </w:tc>
      </w:tr>
      <w:tr>
        <w:trPr>
          <w:trHeight w:val="55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 мен ұйымдардың күрделі шығыстары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350 995,0</w:t>
            </w:r>
          </w:p>
        </w:tc>
      </w:tr>
      <w:tr>
        <w:trPr>
          <w:trHeight w:val="55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 ағымдағы нысаналы трансферттер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116 230,5</w:t>
            </w:r>
          </w:p>
        </w:tc>
      </w:tr>
      <w:tr>
        <w:trPr>
          <w:trHeight w:val="27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дене шынықтыру және спорт басқармасы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1 128,0</w:t>
            </w:r>
          </w:p>
        </w:tc>
      </w:tr>
      <w:tr>
        <w:trPr>
          <w:trHeight w:val="82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Спорттағы дарынды балаларға арналған мектеп-интернаттардың мұғалімдеріне біліктілік санаты үшін қосымшаақы мөлшерін ұлғайту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1 128,0</w:t>
            </w:r>
          </w:p>
        </w:tc>
      </w:tr>
      <w:tr>
        <w:trPr>
          <w:trHeight w:val="55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туризм және сыртқы байланыстар басқармасы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49 438,0</w:t>
            </w:r>
          </w:p>
        </w:tc>
      </w:tr>
      <w:tr>
        <w:trPr>
          <w:trHeight w:val="82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туризм және сыртқы байланыс саласындағы мемлекеттік саясатты іске асыру жөніндегі қызметтер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9 376,0</w:t>
            </w:r>
          </w:p>
        </w:tc>
      </w:tr>
      <w:tr>
        <w:trPr>
          <w:trHeight w:val="27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652,0</w:t>
            </w:r>
          </w:p>
        </w:tc>
      </w:tr>
      <w:tr>
        <w:trPr>
          <w:trHeight w:val="27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Туристтік қызметті реттеу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39 410,0</w:t>
            </w:r>
          </w:p>
        </w:tc>
      </w:tr>
      <w:tr>
        <w:trPr>
          <w:trHeight w:val="55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6 990 000,0</w:t>
            </w:r>
          </w:p>
        </w:tc>
      </w:tr>
      <w:tr>
        <w:trPr>
          <w:trHeight w:val="55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басқа да қызметтер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6 990 000,0</w:t>
            </w:r>
          </w:p>
        </w:tc>
      </w:tr>
      <w:tr>
        <w:trPr>
          <w:trHeight w:val="55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тұрғын үй-коммуналдық шаруашылық басқармасы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6 990 000,0</w:t>
            </w:r>
          </w:p>
        </w:tc>
      </w:tr>
      <w:tr>
        <w:trPr>
          <w:trHeight w:val="82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жылу-энергетикалық жүйесін дамытуға берілетін нысаналы даму трансферттері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6 950 000,0</w:t>
            </w:r>
          </w:p>
        </w:tc>
      </w:tr>
      <w:tr>
        <w:trPr>
          <w:trHeight w:val="82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газ көлігі жүйесін дамытуға берілетін нысаналы даму трансферттері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40 000,0</w:t>
            </w:r>
          </w:p>
        </w:tc>
      </w:tr>
      <w:tr>
        <w:trPr>
          <w:trHeight w:val="82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13 549 339,2</w:t>
            </w:r>
          </w:p>
        </w:tc>
      </w:tr>
      <w:tr>
        <w:trPr>
          <w:trHeight w:val="27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9 568 154,0</w:t>
            </w:r>
          </w:p>
        </w:tc>
      </w:tr>
      <w:tr>
        <w:trPr>
          <w:trHeight w:val="27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ауыл шаруашылығы басқармасы 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9 480 286,0</w:t>
            </w:r>
          </w:p>
        </w:tc>
      </w:tr>
      <w:tr>
        <w:trPr>
          <w:trHeight w:val="82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101 375,0</w:t>
            </w:r>
          </w:p>
        </w:tc>
      </w:tr>
      <w:tr>
        <w:trPr>
          <w:trHeight w:val="27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Тұқым шаруашылығын қолдау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302 671,0</w:t>
            </w:r>
          </w:p>
        </w:tc>
      </w:tr>
      <w:tr>
        <w:trPr>
          <w:trHeight w:val="27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8 145,0</w:t>
            </w:r>
          </w:p>
        </w:tc>
      </w:tr>
      <w:tr>
        <w:trPr>
          <w:trHeight w:val="55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Асыл тұқымды мал шаруашылығын мемлекеттік қолдау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2 133 112,0</w:t>
            </w:r>
          </w:p>
        </w:tc>
      </w:tr>
      <w:tr>
        <w:trPr>
          <w:trHeight w:val="82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Өндірілетін ауыл шаруашылығы дақылдарының шығындылығы мен сапасын арттыруды мемлекеттік қолдау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332 570,0</w:t>
            </w:r>
          </w:p>
        </w:tc>
      </w:tr>
      <w:tr>
        <w:trPr>
          <w:trHeight w:val="55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шаруашылығы өнімдерінің өнімділігін және сапасын арттыруды субсидиялау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4 475 581,0</w:t>
            </w:r>
          </w:p>
        </w:tc>
      </w:tr>
      <w:tr>
        <w:trPr>
          <w:trHeight w:val="82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тауарларын өндірушілерге су жеткізу бойынша көрсетілетін қызметтердің құнын субсидиялау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69 219,0</w:t>
            </w:r>
          </w:p>
        </w:tc>
      </w:tr>
      <w:tr>
        <w:trPr>
          <w:trHeight w:val="82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Көктемгі егіс және егін жинау жұмыстарын жүргізу үшін қажетті жанар-жағар май және басқа да тауар-материалдық құндылықтарының құнын арзандату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1 687 166,0</w:t>
            </w:r>
          </w:p>
        </w:tc>
      </w:tr>
      <w:tr>
        <w:trPr>
          <w:trHeight w:val="55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шаруашылық дақылдарының зиянды организмдеріне қарсы күрес жөніндегі іс-шаралар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48 079,0</w:t>
            </w:r>
          </w:p>
        </w:tc>
      </w:tr>
      <w:tr>
        <w:trPr>
          <w:trHeight w:val="192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бірдейлендіруді жүргізу үшін ветеринариялық мақсаттағы бұйымдар мен атрибуттарды, жануарға арналған ветеринариялық паспортты орталықтандырып сатып алу және оларды аудандардың (облыстық маңызы бар қалалардың) жергілікті атқарушы органдарына тасымалдау (жеткізу)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73 486,0</w:t>
            </w:r>
          </w:p>
        </w:tc>
      </w:tr>
      <w:tr>
        <w:trPr>
          <w:trHeight w:val="55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Гербицидтердің экономикалық қолжетімділігін арттыру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248 882,0</w:t>
            </w:r>
          </w:p>
        </w:tc>
      </w:tr>
      <w:tr>
        <w:trPr>
          <w:trHeight w:val="55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экономика және бюджеттік жоспарлау басқармасы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87 868,0</w:t>
            </w:r>
          </w:p>
        </w:tc>
      </w:tr>
      <w:tr>
        <w:trPr>
          <w:trHeight w:val="109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мамандарды әлеуметтік қолдау көрсету жөніндегі шараларды іске асыруға берілетін нысаналы ағымдағы трансферттер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87 868,0</w:t>
            </w:r>
          </w:p>
        </w:tc>
      </w:tr>
      <w:tr>
        <w:trPr>
          <w:trHeight w:val="27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шаруашылығы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378 213,2</w:t>
            </w:r>
          </w:p>
        </w:tc>
      </w:tr>
      <w:tr>
        <w:trPr>
          <w:trHeight w:val="55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табиғи ресурстар және табиғат пайдалануды реттеу басқармасы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285 239,2</w:t>
            </w:r>
          </w:p>
        </w:tc>
      </w:tr>
      <w:tr>
        <w:trPr>
          <w:trHeight w:val="55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қорғау аймақтары мен су объектiлерi белдеулерiн белгiлеу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8 326,0</w:t>
            </w:r>
          </w:p>
        </w:tc>
      </w:tr>
      <w:tr>
        <w:trPr>
          <w:trHeight w:val="55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меншіктегі су шаруашылығы құрылыстарының жұмыс істеуін қамтамасыз ету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223 577,2</w:t>
            </w:r>
          </w:p>
        </w:tc>
      </w:tr>
      <w:tr>
        <w:trPr>
          <w:trHeight w:val="82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авариялы су шаруашылығы құрылыстары мен гидромелиорациялық жүйелердi қалпына келтiру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53 336,0</w:t>
            </w:r>
          </w:p>
        </w:tc>
      </w:tr>
      <w:tr>
        <w:trPr>
          <w:trHeight w:val="55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тұрғын үй-коммуналдық шаруашылық басқармасы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92 974,0</w:t>
            </w:r>
          </w:p>
        </w:tc>
      </w:tr>
      <w:tr>
        <w:trPr>
          <w:trHeight w:val="109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Ауыз сумен жабдықтаудың баламасыз көздерi болып табылатын сумен жабдықтаудың аса маңызды топтық жүйелерiнен ауыз су беру жөніндегі қызметтердің құнын субсидиялау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92 974,0</w:t>
            </w:r>
          </w:p>
        </w:tc>
      </w:tr>
      <w:tr>
        <w:trPr>
          <w:trHeight w:val="27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Орман шаруашылығы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1 006 403,0</w:t>
            </w:r>
          </w:p>
        </w:tc>
      </w:tr>
      <w:tr>
        <w:trPr>
          <w:trHeight w:val="55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табиғи ресурстар және табиғат пайдалануды реттеу басқармасы 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1 006 403,0</w:t>
            </w:r>
          </w:p>
        </w:tc>
      </w:tr>
      <w:tr>
        <w:trPr>
          <w:trHeight w:val="55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Ормандарды сақтау, қорғау, молайту және орман өсiру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992 080,0</w:t>
            </w:r>
          </w:p>
        </w:tc>
      </w:tr>
      <w:tr>
        <w:trPr>
          <w:trHeight w:val="27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 дүниесін қорғау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14 323,0</w:t>
            </w:r>
          </w:p>
        </w:tc>
      </w:tr>
      <w:tr>
        <w:trPr>
          <w:trHeight w:val="27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Қоршаған ортаны қорғау 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331 711,0</w:t>
            </w:r>
          </w:p>
        </w:tc>
      </w:tr>
      <w:tr>
        <w:trPr>
          <w:trHeight w:val="55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табиғи ресурстар және табиғат пайдалануды реттеу басқармасы 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313 118,0</w:t>
            </w:r>
          </w:p>
        </w:tc>
      </w:tr>
      <w:tr>
        <w:trPr>
          <w:trHeight w:val="82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қоршаған ортаны қорғау саласындағы мемлекеттік саясатты іске асыру жөніндегі қызметтер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90 448,0</w:t>
            </w:r>
          </w:p>
        </w:tc>
      </w:tr>
      <w:tr>
        <w:trPr>
          <w:trHeight w:val="27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Қоршаған ортаны қорғау бойынша іс-шаралар 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171 108,0</w:t>
            </w:r>
          </w:p>
        </w:tc>
      </w:tr>
      <w:tr>
        <w:trPr>
          <w:trHeight w:val="27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1 219,0</w:t>
            </w:r>
          </w:p>
        </w:tc>
      </w:tr>
      <w:tr>
        <w:trPr>
          <w:trHeight w:val="82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50 343,0</w:t>
            </w:r>
          </w:p>
        </w:tc>
      </w:tr>
      <w:tr>
        <w:trPr>
          <w:trHeight w:val="55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құрылыс, сәулет және қала құрылысы басқармасы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18 593,0</w:t>
            </w:r>
          </w:p>
        </w:tc>
      </w:tr>
      <w:tr>
        <w:trPr>
          <w:trHeight w:val="27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Қоршаған ортаны қорғау объектілерін дамыту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18 593,0</w:t>
            </w:r>
          </w:p>
        </w:tc>
      </w:tr>
      <w:tr>
        <w:trPr>
          <w:trHeight w:val="27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36 058,0</w:t>
            </w:r>
          </w:p>
        </w:tc>
      </w:tr>
      <w:tr>
        <w:trPr>
          <w:trHeight w:val="25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жер қатынастары басқармасы 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36 058,0</w:t>
            </w:r>
          </w:p>
        </w:tc>
      </w:tr>
      <w:tr>
        <w:trPr>
          <w:trHeight w:val="82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29 603,0</w:t>
            </w:r>
          </w:p>
        </w:tc>
      </w:tr>
      <w:tr>
        <w:trPr>
          <w:trHeight w:val="27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6 455,0</w:t>
            </w:r>
          </w:p>
        </w:tc>
      </w:tr>
      <w:tr>
        <w:trPr>
          <w:trHeight w:val="82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2 228 800,0</w:t>
            </w:r>
          </w:p>
        </w:tc>
      </w:tr>
      <w:tr>
        <w:trPr>
          <w:trHeight w:val="27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ауыл шаруашылығы басқармасы 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2 228 800,0</w:t>
            </w:r>
          </w:p>
        </w:tc>
      </w:tr>
      <w:tr>
        <w:trPr>
          <w:trHeight w:val="55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Инновациялық тәжірибені тарату және енгізу жөніндегі іс-шараларды өткізу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81 919,0</w:t>
            </w:r>
          </w:p>
        </w:tc>
      </w:tr>
      <w:tr>
        <w:trPr>
          <w:trHeight w:val="109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 (облыстық маңызы бар қалалар) бюджеттеріне эпизоотияға қарсы іс-шаралар жүргізуге берілетін ағымдағы нысаналы трансферттер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1 214 314,0</w:t>
            </w:r>
          </w:p>
        </w:tc>
      </w:tr>
      <w:tr>
        <w:trPr>
          <w:trHeight w:val="55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Уақытша сақтау пунктына ветеринариялық препараттарды тасымалдау бойынша қызмет көрсету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17 584,0</w:t>
            </w:r>
          </w:p>
        </w:tc>
      </w:tr>
      <w:tr>
        <w:trPr>
          <w:trHeight w:val="138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ветеринариялық ұйымдарды материалдық-техникалық жабдықтау үшін, қызметкерлердің жеке қорғану заттарын, аспаптарды, құралдарды, техниканы, жабдықтарды және инвентарды орталықтандырып сатып алу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914 983,0</w:t>
            </w:r>
          </w:p>
        </w:tc>
      </w:tr>
      <w:tr>
        <w:trPr>
          <w:trHeight w:val="55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217 129,0</w:t>
            </w:r>
          </w:p>
        </w:tc>
      </w:tr>
      <w:tr>
        <w:trPr>
          <w:trHeight w:val="27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217 129,0</w:t>
            </w:r>
          </w:p>
        </w:tc>
      </w:tr>
      <w:tr>
        <w:trPr>
          <w:trHeight w:val="55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құрылыс, сәулет және қала құрылысы басқармасы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217 129,0</w:t>
            </w:r>
          </w:p>
        </w:tc>
      </w:tr>
      <w:tr>
        <w:trPr>
          <w:trHeight w:val="55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109 322,0</w:t>
            </w:r>
          </w:p>
        </w:tc>
      </w:tr>
      <w:tr>
        <w:trPr>
          <w:trHeight w:val="27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2 647,0</w:t>
            </w:r>
          </w:p>
        </w:tc>
      </w:tr>
      <w:tr>
        <w:trPr>
          <w:trHeight w:val="55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 нысаналы даму трансферттері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105 160,0</w:t>
            </w:r>
          </w:p>
        </w:tc>
      </w:tr>
      <w:tr>
        <w:trPr>
          <w:trHeight w:val="27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6 425 262,5</w:t>
            </w:r>
          </w:p>
        </w:tc>
      </w:tr>
      <w:tr>
        <w:trPr>
          <w:trHeight w:val="27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 көлігі 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5 940 819,0</w:t>
            </w:r>
          </w:p>
        </w:tc>
      </w:tr>
      <w:tr>
        <w:trPr>
          <w:trHeight w:val="55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жолаушылар көлігі және автомобиль жолдары басқармасы 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5 940 819,0</w:t>
            </w:r>
          </w:p>
        </w:tc>
      </w:tr>
      <w:tr>
        <w:trPr>
          <w:trHeight w:val="27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1 023 042,6</w:t>
            </w:r>
          </w:p>
        </w:tc>
      </w:tr>
      <w:tr>
        <w:trPr>
          <w:trHeight w:val="55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2 834 519,4</w:t>
            </w:r>
          </w:p>
        </w:tc>
      </w:tr>
      <w:tr>
        <w:trPr>
          <w:trHeight w:val="82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қалалар) бюджеттеріне көлік инфрақұрылымын дамытуға берілетін нысаналы даму трансферттері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164 149,0</w:t>
            </w:r>
          </w:p>
        </w:tc>
      </w:tr>
      <w:tr>
        <w:trPr>
          <w:trHeight w:val="138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қалалар) бюджеттеріне аудандық және елді-мекендердің көшелерін маңызы бар автомобиль жолдарын (қала көшелерін) күрделі және орташа жөндеуден өткізуге берілетін ағымдағы нысаналы трансферттер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257 848,0</w:t>
            </w:r>
          </w:p>
        </w:tc>
      </w:tr>
      <w:tr>
        <w:trPr>
          <w:trHeight w:val="55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автомобиль жолдарын және елді-мекендердің көшелерін күрделі және орташа жөндеу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1 661 260,0</w:t>
            </w:r>
          </w:p>
        </w:tc>
      </w:tr>
      <w:tr>
        <w:trPr>
          <w:trHeight w:val="27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Әуе көлігі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146 517,0</w:t>
            </w:r>
          </w:p>
        </w:tc>
      </w:tr>
      <w:tr>
        <w:trPr>
          <w:trHeight w:val="55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жолаушылар көлігі және автомобиль жолдары басқармасы 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146 517,0</w:t>
            </w:r>
          </w:p>
        </w:tc>
      </w:tr>
      <w:tr>
        <w:trPr>
          <w:trHeight w:val="55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шешімі бойынша тұрақты ішкі әуе тасымалдарды субсидиялау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146 517,0</w:t>
            </w:r>
          </w:p>
        </w:tc>
      </w:tr>
      <w:tr>
        <w:trPr>
          <w:trHeight w:val="55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басқа да қызметтер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337 926,5</w:t>
            </w:r>
          </w:p>
        </w:tc>
      </w:tr>
      <w:tr>
        <w:trPr>
          <w:trHeight w:val="55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жолаушылар көлігі және автомобиль жолдары басқармасы 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337 926,5</w:t>
            </w:r>
          </w:p>
        </w:tc>
      </w:tr>
      <w:tr>
        <w:trPr>
          <w:trHeight w:val="82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көлік және коммуникация саласындағы мемлекеттік саясатты іске асыру жөніндегі қызметтер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64 021,5</w:t>
            </w:r>
          </w:p>
        </w:tc>
      </w:tr>
      <w:tr>
        <w:trPr>
          <w:trHeight w:val="82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маңызы бар ауданаралық (қалааралық) қатынастар бойынша жолаушылар тасымалын субсидиялау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271 618,0</w:t>
            </w:r>
          </w:p>
        </w:tc>
      </w:tr>
      <w:tr>
        <w:trPr>
          <w:trHeight w:val="27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2 287,0</w:t>
            </w:r>
          </w:p>
        </w:tc>
      </w:tr>
      <w:tr>
        <w:trPr>
          <w:trHeight w:val="27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8 578 193,7</w:t>
            </w:r>
          </w:p>
        </w:tc>
      </w:tr>
      <w:tr>
        <w:trPr>
          <w:trHeight w:val="27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8 578 193,7</w:t>
            </w:r>
          </w:p>
        </w:tc>
      </w:tr>
      <w:tr>
        <w:trPr>
          <w:trHeight w:val="27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қаржы басқармасы 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412 677,0</w:t>
            </w:r>
          </w:p>
        </w:tc>
      </w:tr>
      <w:tr>
        <w:trPr>
          <w:trHeight w:val="27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жергілікті атқарушы органының резервi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412 677,0</w:t>
            </w:r>
          </w:p>
        </w:tc>
      </w:tr>
      <w:tr>
        <w:trPr>
          <w:trHeight w:val="55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экономика және бюджеттік жоспарлау басқармасы 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833 766,6</w:t>
            </w:r>
          </w:p>
        </w:tc>
      </w:tr>
      <w:tr>
        <w:trPr>
          <w:trHeight w:val="138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 жобалардың және концессиялық жобалардың техника-экономикалық негіздемесін әзірлеу немесе түзету және оған сараптама жүргізу, концессиялық жобаларды консультациялық сүйемелдеу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163 312,6</w:t>
            </w:r>
          </w:p>
        </w:tc>
      </w:tr>
      <w:tr>
        <w:trPr>
          <w:trHeight w:val="138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«Өңірлерді дамыту» Бағдарламасы шеңберінде өңірлерді экономикалық дамытуға жәрдемдесу бойынша шараларды іске асыруға берілетін ағымдағы нысаналы трансферттер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457 574,0</w:t>
            </w:r>
          </w:p>
        </w:tc>
      </w:tr>
      <w:tr>
        <w:trPr>
          <w:trHeight w:val="109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бюджеттерiне жергілікті атқарушы органдардың штат санын ұлғайтуға берілетін ағымдағы нысаналы трансферттер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212 880,0</w:t>
            </w:r>
          </w:p>
        </w:tc>
      </w:tr>
      <w:tr>
        <w:trPr>
          <w:trHeight w:val="55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кәсіпкерлік және индустриалдық-инновациялық басқармасы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1 824 447,0</w:t>
            </w:r>
          </w:p>
        </w:tc>
      </w:tr>
      <w:tr>
        <w:trPr>
          <w:trHeight w:val="82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және индустриалдық-инновациялық қызметті дамыту саласындағы мемлекеттік саясатты іске асыру жөніндегі қызметтер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82 039,0</w:t>
            </w:r>
          </w:p>
        </w:tc>
      </w:tr>
      <w:tr>
        <w:trPr>
          <w:trHeight w:val="27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2 208,0</w:t>
            </w:r>
          </w:p>
        </w:tc>
      </w:tr>
      <w:tr>
        <w:trPr>
          <w:trHeight w:val="55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Индустриялық-инновациялық қызметті мемлекеттік қолдау шеңберінде іс-шаралар іске асыру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4 600,0</w:t>
            </w:r>
          </w:p>
        </w:tc>
      </w:tr>
      <w:tr>
        <w:trPr>
          <w:trHeight w:val="55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Бизнестің жол картасы - 2020» бағдарламасы шеңберінде жеке кәсіпкерлікті қолдау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30 000,0</w:t>
            </w:r>
          </w:p>
        </w:tc>
      </w:tr>
      <w:tr>
        <w:trPr>
          <w:trHeight w:val="82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Бизнестің жол картасы - 2020» бағдарламасы шеңберінде кредиттер бойынша пайыздық мөлшерлемені субсидиялау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1 605 600,0</w:t>
            </w:r>
          </w:p>
        </w:tc>
      </w:tr>
      <w:tr>
        <w:trPr>
          <w:trHeight w:val="82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Бизнестің жол картасы - 2020» бағдарламасы шеңберінде шағын және орта бизнеске кредиттерді ішінара кепілдендіру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79 624,0</w:t>
            </w:r>
          </w:p>
        </w:tc>
      </w:tr>
      <w:tr>
        <w:trPr>
          <w:trHeight w:val="55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Бизнестің жол картасы - 2020» бағдарламасы шеңберінде бизнесті жүргізуді сервистік қолдау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20 376,0</w:t>
            </w:r>
          </w:p>
        </w:tc>
      </w:tr>
      <w:tr>
        <w:trPr>
          <w:trHeight w:val="55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жолаушылар көлігі және автомобиль жолдары басқармасы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211 404,0</w:t>
            </w:r>
          </w:p>
        </w:tc>
      </w:tr>
      <w:tr>
        <w:trPr>
          <w:trHeight w:val="138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084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қалалар) бюджеттеріне Моноқалаларды дамытудың 2012 - 2020 жылдарға арналған бағдарламасы шеңберінде бюджеттік инвестициялық жобаларды іске асыруға берілетін нысаналы даму трансферттері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211 404,0</w:t>
            </w:r>
          </w:p>
        </w:tc>
      </w:tr>
      <w:tr>
        <w:trPr>
          <w:trHeight w:val="27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дін істері басқармасы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11 027,0</w:t>
            </w:r>
          </w:p>
        </w:tc>
      </w:tr>
      <w:tr>
        <w:trPr>
          <w:trHeight w:val="55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дін істер саласындағы мемлекеттік саясатты іске асыру жөніндегі қызметтер 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10 293,0</w:t>
            </w:r>
          </w:p>
        </w:tc>
      </w:tr>
      <w:tr>
        <w:trPr>
          <w:trHeight w:val="27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734,0</w:t>
            </w:r>
          </w:p>
        </w:tc>
      </w:tr>
      <w:tr>
        <w:trPr>
          <w:trHeight w:val="55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тұрғын үй-коммуналдық шаруашылық басқармасы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4 230 564,1</w:t>
            </w:r>
          </w:p>
        </w:tc>
      </w:tr>
      <w:tr>
        <w:trPr>
          <w:trHeight w:val="55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«Бизнестің жол картасы - 2020» бағдарламасы шеңберінде индустриялық инфрақұрылымды дамыту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1 103 231,1</w:t>
            </w:r>
          </w:p>
        </w:tc>
      </w:tr>
      <w:tr>
        <w:trPr>
          <w:trHeight w:val="109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қалалар) бюджеттеріне «Өңірлерді дамыту» бағдарламасы шеңберінде инженерлік инфрақұрылымын дамыту үшін берілетін нысаналы даму трансферттері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2 675 148,0</w:t>
            </w:r>
          </w:p>
        </w:tc>
      </w:tr>
      <w:tr>
        <w:trPr>
          <w:trHeight w:val="138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084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қалалар) бюджеттеріне Моноқалаларды дамытудың 2012 - 2020 жылдарға арналған бағдарламасы шеңберінде бюджеттік инвестициялық жобаларды іске асыруға берілетін нысаналы даму трансферттері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452 185,0</w:t>
            </w:r>
          </w:p>
        </w:tc>
      </w:tr>
      <w:tr>
        <w:trPr>
          <w:trHeight w:val="55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құрылыс, сәулет және қала құрылысы басқармасы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1 054 308,0</w:t>
            </w:r>
          </w:p>
        </w:tc>
      </w:tr>
      <w:tr>
        <w:trPr>
          <w:trHeight w:val="138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084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Аудандардың (облыстық маңызы бар қалалар) бюджеттеріне Моноқалаларды дамытудың 2012 - 2020 жылдарға арналған бағдарламасы шеңберінде бюджеттік инвестициялық жобаларды іске асыруға берілетін нысаналы даму трансферттері 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1 054 308,0</w:t>
            </w:r>
          </w:p>
        </w:tc>
      </w:tr>
      <w:tr>
        <w:trPr>
          <w:trHeight w:val="27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8 763,6</w:t>
            </w:r>
          </w:p>
        </w:tc>
      </w:tr>
      <w:tr>
        <w:trPr>
          <w:trHeight w:val="27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8 763,6</w:t>
            </w:r>
          </w:p>
        </w:tc>
      </w:tr>
      <w:tr>
        <w:trPr>
          <w:trHeight w:val="27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басқармасы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8 763,6</w:t>
            </w:r>
          </w:p>
        </w:tc>
      </w:tr>
      <w:tr>
        <w:trPr>
          <w:trHeight w:val="109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атқарушы органдардың республикалық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8 763,6</w:t>
            </w:r>
          </w:p>
        </w:tc>
      </w:tr>
      <w:tr>
        <w:trPr>
          <w:trHeight w:val="27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35 738 776,3</w:t>
            </w:r>
          </w:p>
        </w:tc>
      </w:tr>
      <w:tr>
        <w:trPr>
          <w:trHeight w:val="27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35 738 776,3</w:t>
            </w:r>
          </w:p>
        </w:tc>
      </w:tr>
      <w:tr>
        <w:trPr>
          <w:trHeight w:val="27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қаржы басқармасы 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35 738 776,3</w:t>
            </w:r>
          </w:p>
        </w:tc>
      </w:tr>
      <w:tr>
        <w:trPr>
          <w:trHeight w:val="27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Субвенциялар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32 887 720,0</w:t>
            </w:r>
          </w:p>
        </w:tc>
      </w:tr>
      <w:tr>
        <w:trPr>
          <w:trHeight w:val="55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566 457,9</w:t>
            </w:r>
          </w:p>
        </w:tc>
      </w:tr>
      <w:tr>
        <w:trPr>
          <w:trHeight w:val="55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мақсатқа сай пайдаланылмаған нысаналы трансферттерді қайтару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14 257,4</w:t>
            </w:r>
          </w:p>
        </w:tc>
      </w:tr>
      <w:tr>
        <w:trPr>
          <w:trHeight w:val="138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1 159 360,0</w:t>
            </w:r>
          </w:p>
        </w:tc>
      </w:tr>
      <w:tr>
        <w:trPr>
          <w:trHeight w:val="82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Заңнаманың өзгеруіне байланысты жоғары тұрған бюджеттен төмен тұрған бюджеттерге өтемақыға берілетін ағымдағы нысаналы трансферттер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1 110 981,0</w:t>
            </w:r>
          </w:p>
        </w:tc>
      </w:tr>
      <w:tr>
        <w:trPr>
          <w:trHeight w:val="27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 беру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8 498 588,0</w:t>
            </w:r>
          </w:p>
        </w:tc>
      </w:tr>
      <w:tr>
        <w:trPr>
          <w:trHeight w:val="27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9 839 277,0</w:t>
            </w:r>
          </w:p>
        </w:tc>
      </w:tr>
      <w:tr>
        <w:trPr>
          <w:trHeight w:val="27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6 600 000,0</w:t>
            </w:r>
          </w:p>
        </w:tc>
      </w:tr>
      <w:tr>
        <w:trPr>
          <w:trHeight w:val="55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6 600 000,0</w:t>
            </w:r>
          </w:p>
        </w:tc>
      </w:tr>
      <w:tr>
        <w:trPr>
          <w:trHeight w:val="55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кәсіпкерлік және индустриалдық-инновациялық басқармасы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6 600 000,0</w:t>
            </w:r>
          </w:p>
        </w:tc>
      </w:tr>
      <w:tr>
        <w:trPr>
          <w:trHeight w:val="82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шеңберінде ауылдағы кәсіпкерлікті дамытуға жәрдемдесу үшін бюджеттік кредиттер беру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6 600 000,0</w:t>
            </w:r>
          </w:p>
        </w:tc>
      </w:tr>
      <w:tr>
        <w:trPr>
          <w:trHeight w:val="27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2 610 000,0</w:t>
            </w:r>
          </w:p>
        </w:tc>
      </w:tr>
      <w:tr>
        <w:trPr>
          <w:trHeight w:val="27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2 610 000,0</w:t>
            </w:r>
          </w:p>
        </w:tc>
      </w:tr>
      <w:tr>
        <w:trPr>
          <w:trHeight w:val="55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құрылыс, сәулет және қала құрылысы басқармасы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2 610 000,0</w:t>
            </w:r>
          </w:p>
        </w:tc>
      </w:tr>
      <w:tr>
        <w:trPr>
          <w:trHeight w:val="82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тұрғын үй жобалауға, салуға және (немесе) сатып алуға кредит беру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2 610 000,0</w:t>
            </w:r>
          </w:p>
        </w:tc>
      </w:tr>
      <w:tr>
        <w:trPr>
          <w:trHeight w:val="82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418 037,0</w:t>
            </w:r>
          </w:p>
        </w:tc>
      </w:tr>
      <w:tr>
        <w:trPr>
          <w:trHeight w:val="27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418 037,0</w:t>
            </w:r>
          </w:p>
        </w:tc>
      </w:tr>
      <w:tr>
        <w:trPr>
          <w:trHeight w:val="55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экономика және бюджеттік жоспарлау басқармасы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418 037,0</w:t>
            </w:r>
          </w:p>
        </w:tc>
      </w:tr>
      <w:tr>
        <w:trPr>
          <w:trHeight w:val="82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саласының мамандарын әлеуметтік қолдау шараларын іске асыру үшін жергілікті атқарушы органдарға берілетін бюджеттік кредиттер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418 037,0</w:t>
            </w:r>
          </w:p>
        </w:tc>
      </w:tr>
      <w:tr>
        <w:trPr>
          <w:trHeight w:val="27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211 240,0</w:t>
            </w:r>
          </w:p>
        </w:tc>
      </w:tr>
      <w:tr>
        <w:trPr>
          <w:trHeight w:val="27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211 240,0</w:t>
            </w:r>
          </w:p>
        </w:tc>
      </w:tr>
      <w:tr>
        <w:trPr>
          <w:trHeight w:val="55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кәсіпкерлік және индустриалдық-инновациялық басқармасы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211 240,0</w:t>
            </w:r>
          </w:p>
        </w:tc>
      </w:tr>
      <w:tr>
        <w:trPr>
          <w:trHeight w:val="82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қалалар) бюджеттеріне моноқалаларда кәсіпкерліктің дамуына ықпал етуге кредиттер беру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211 240,0</w:t>
            </w:r>
          </w:p>
        </w:tc>
      </w:tr>
      <w:tr>
        <w:trPr>
          <w:trHeight w:val="27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1 340 689,0</w:t>
            </w:r>
          </w:p>
        </w:tc>
      </w:tr>
      <w:tr>
        <w:trPr>
          <w:trHeight w:val="27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1 340 689,0</w:t>
            </w:r>
          </w:p>
        </w:tc>
      </w:tr>
      <w:tr>
        <w:trPr>
          <w:trHeight w:val="55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1 340 689,0</w:t>
            </w:r>
          </w:p>
        </w:tc>
      </w:tr>
      <w:tr>
        <w:trPr>
          <w:trHeight w:val="55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жасалатын операциялар бойынша сальдо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1 155 530,1</w:t>
            </w:r>
          </w:p>
        </w:tc>
      </w:tr>
      <w:tr>
        <w:trPr>
          <w:trHeight w:val="27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1 195 000,0</w:t>
            </w:r>
          </w:p>
        </w:tc>
      </w:tr>
      <w:tr>
        <w:trPr>
          <w:trHeight w:val="27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1 195 000,0</w:t>
            </w:r>
          </w:p>
        </w:tc>
      </w:tr>
      <w:tr>
        <w:trPr>
          <w:trHeight w:val="27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1 195 000,0</w:t>
            </w:r>
          </w:p>
        </w:tc>
      </w:tr>
      <w:tr>
        <w:trPr>
          <w:trHeight w:val="55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кәсіпкерлік және индустриалдық-инновациялық басқармасы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1 080 000,0</w:t>
            </w:r>
          </w:p>
        </w:tc>
      </w:tr>
      <w:tr>
        <w:trPr>
          <w:trHeight w:val="55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1 080 000,0</w:t>
            </w:r>
          </w:p>
        </w:tc>
      </w:tr>
      <w:tr>
        <w:trPr>
          <w:trHeight w:val="55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жолаушы көлігі және автомобиль жолдары басқармасы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50 000,0</w:t>
            </w:r>
          </w:p>
        </w:tc>
      </w:tr>
      <w:tr>
        <w:trPr>
          <w:trHeight w:val="55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50 000,0</w:t>
            </w:r>
          </w:p>
        </w:tc>
      </w:tr>
      <w:tr>
        <w:trPr>
          <w:trHeight w:val="55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тұрғын үй-коммуналдық шаруашылық басқармасы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65 000,0</w:t>
            </w:r>
          </w:p>
        </w:tc>
      </w:tr>
      <w:tr>
        <w:trPr>
          <w:trHeight w:val="55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65 000,0</w:t>
            </w:r>
          </w:p>
        </w:tc>
      </w:tr>
      <w:tr>
        <w:trPr>
          <w:trHeight w:val="36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39 469,9</w:t>
            </w:r>
          </w:p>
        </w:tc>
      </w:tr>
      <w:tr>
        <w:trPr>
          <w:trHeight w:val="28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39 469,9</w:t>
            </w:r>
          </w:p>
        </w:tc>
      </w:tr>
      <w:tr>
        <w:trPr>
          <w:trHeight w:val="34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ел ішінде сатудан түсетін түсімдер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39 469,9</w:t>
            </w:r>
          </w:p>
        </w:tc>
      </w:tr>
      <w:tr>
        <w:trPr>
          <w:trHeight w:val="27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-10 002 225,7</w:t>
            </w:r>
          </w:p>
        </w:tc>
      </w:tr>
      <w:tr>
        <w:trPr>
          <w:trHeight w:val="55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10 002 225,7</w:t>
            </w:r>
          </w:p>
        </w:tc>
      </w:tr>
      <w:tr>
        <w:trPr>
          <w:trHeight w:val="27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9 839 277,0</w:t>
            </w:r>
          </w:p>
        </w:tc>
      </w:tr>
      <w:tr>
        <w:trPr>
          <w:trHeight w:val="27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9 839 277,0</w:t>
            </w:r>
          </w:p>
        </w:tc>
      </w:tr>
      <w:tr>
        <w:trPr>
          <w:trHeight w:val="27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9 839 277,0</w:t>
            </w:r>
          </w:p>
        </w:tc>
      </w:tr>
      <w:tr>
        <w:trPr>
          <w:trHeight w:val="27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1 172 401,0</w:t>
            </w:r>
          </w:p>
        </w:tc>
      </w:tr>
      <w:tr>
        <w:trPr>
          <w:trHeight w:val="27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1 172 401,0</w:t>
            </w:r>
          </w:p>
        </w:tc>
      </w:tr>
      <w:tr>
        <w:trPr>
          <w:trHeight w:val="27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басқармасы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1 172 401,0</w:t>
            </w:r>
          </w:p>
        </w:tc>
      </w:tr>
      <w:tr>
        <w:trPr>
          <w:trHeight w:val="55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1 172 401,0</w:t>
            </w:r>
          </w:p>
        </w:tc>
      </w:tr>
      <w:tr>
        <w:trPr>
          <w:trHeight w:val="55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1 335 349,7</w:t>
            </w:r>
          </w:p>
        </w:tc>
      </w:tr>
      <w:tr>
        <w:trPr>
          <w:trHeight w:val="27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1 335 349,7</w:t>
            </w:r>
          </w:p>
        </w:tc>
      </w:tr>
      <w:tr>
        <w:trPr>
          <w:trHeight w:val="27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1 335 349,7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