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6b5" w14:textId="af53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2013-2015 жылдарға арналған бюджеті туралы" 2012 жылғы 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25 ақпандағы N 14/3-V шешімі. Шығыс Қазақстан облысының Әділет департаментінде 2013 жылғы 06 наурызда № 2896 болып тіркелді. Қаржылық жылдың аяқталуына байланысты күші жойылды (Өскемен қалалық мәслихатының 2014 жылғы 06 қаңтардағы № 04-05/1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Қаржылық жылдың аяқталуына байланысты күші жойылды (Өскемен қалалық мәслихатының 06.01.2014 № 04-05/1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12 ақпандағы № 10/112-V (Нормативтік құқықтық актілерді мемлекеттік тіркеу тізілімінде 2887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«Өскемен қаласының 2013-2015 жылдарға арналған бюджеті туралы» 2012 жылғы 21 желтоқсандағы № 13/2-V (Нормативтік құқықтық актілерді мемлекеттік тіркеу тізілімінде 2789 нөмірімен тіркелген, 2013 жылғы 10 қаңтарда № 1 «Өскемен» және № 1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Қаланың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21 227 070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10 797 706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9 122 082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23 044 256,6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-1 817 186,6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1 817 186,6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Өскемен қаласының жергілікті атқарушы органдарының резерві 11 000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Тлеукенов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5"/>
        <w:gridCol w:w="626"/>
        <w:gridCol w:w="8568"/>
        <w:gridCol w:w="2380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21227070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10797706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3501530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542644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738304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324909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324909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64368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тұрған, мемлекеттік акциялар пакетіне үлесақы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80"/>
        <w:gridCol w:w="860"/>
        <w:gridCol w:w="8057"/>
        <w:gridCol w:w="238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23044256,6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196244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181443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8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4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жүзеге асырудан сомалар түсімінің толықтығын қамтамасыз ету және бір жолғы талондарды беру бойынша жұмыстарды өткізетін, мемлекеттік мекемені жою бойынша шараларды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8011979,7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8011979,7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5120707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576589,7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802103</w:t>
            </w:r>
          </w:p>
        </w:tc>
      </w:tr>
      <w:tr>
        <w:trPr>
          <w:trHeight w:val="14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1175466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943842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925842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3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9544027,1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3225769,8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222815,6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1968830,2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6306780,3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4374697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1744273,2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1500,1</w:t>
            </w:r>
          </w:p>
        </w:tc>
      </w:tr>
      <w:tr>
        <w:trPr>
          <w:trHeight w:val="8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1291851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269517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115403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1053149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888149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1358434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1313903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1260061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59111,8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59111,8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56949,8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-1817186,6</w:t>
            </w:r>
          </w:p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