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ba7e" w14:textId="fc8b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2013-2015 жылдарға арналған бюджеті туралы" 2012 жылғы 
21 желтоқсандағы № 13/2-V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2013 жылғы 16 шілдедегі N 20/3-V шешімі. Шығыс Қазақстан облысының Әділет департаментінде 2013 жылғы 25 шілдеде № 3001 болып тіркелді. Қаржылық жылдың аяқталуына байланысты күші жойылды (Өскемен қалалық мәслихатының 2014 жылғы 06 қаңтардағы № 04-05/1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Қаржылық жылдың аяқталуына байланысты күші жойылды (Өскемен қалалық мәслихатының 06.01.2014 № 04-05/1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2013 жылғы 3 шілдедегі № 12/135-V (Нормативтік құқықтық актілерді мемлекеттік тіркеу тізілімінде 2988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«Өскемен қаласының 2013-2015 жылдарға арналған бюджеті туралы» 2012 жылғы 21 желтоқсандағы № 13/2-V (Нормативтік құқықтық актілерді мемлекеттік тіркеу тізілімінде 2789 нөмірімен тіркелген, 2013 жылғы 10 қаңтарда № 1 «Өскемен» және № 1 «Усть-Каменогорск»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Қаланың 2013-2015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2013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22 244 946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11 350 526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1 266 150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9 532 988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24 079 773,5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операциялар бойынша сальдо –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3 765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1 831 062,5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1 831 062,5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 Д. Свищев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 А. Абакумов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20/3-V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Өскемен қаласының</w:t>
      </w:r>
      <w:r>
        <w:br/>
      </w:r>
      <w:r>
        <w:rPr>
          <w:rFonts w:ascii="Times New Roman"/>
          <w:b/>
          <w:i w:val="false"/>
          <w:color w:val="000000"/>
        </w:rPr>
        <w:t>
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84"/>
        <w:gridCol w:w="626"/>
        <w:gridCol w:w="8589"/>
        <w:gridCol w:w="2380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22 244 946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11 350 526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4 222 226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4 222 226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2 563 557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2 563 557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3 501 530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2 128 539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542 644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663 558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271 540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259 410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399 655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399 655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95 282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64 368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 тұрған, мемлекеттік акциялар пакетіне үлесақы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1 266 150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9 532 988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9 532 988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9 532 988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74"/>
        <w:gridCol w:w="753"/>
        <w:gridCol w:w="7976"/>
        <w:gridCol w:w="26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24 079 773,5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317 192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196 713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182 731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50 653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жүзеге асырудан сомалар түсімінің толықтығын қамтамасыз ету және бір жолғы талондарды беру бойынша жұмыстарды өткізетін, мемлекеттік мекемені жою бойынша шараларды өткізу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45 894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8 109 429,7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8 109 429,7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5 195 472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76 366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571 327,7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801 198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89 708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1 172 246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933 735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915 735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93 045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285 168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202 247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112 299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10 115 850,1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3 314 685,4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337 898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177 504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19 399,6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496 947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222 815,6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1 963 830,2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6 789 687,7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4 441 554,1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2 159 174,4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1 500,1</w:t>
            </w:r>
          </w:p>
        </w:tc>
      </w:tr>
      <w:tr>
        <w:trPr>
          <w:trHeight w:val="9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 дамыту (немесе) сатып алу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186 559,7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шеңберінде жергілікті деңгейде мемлекеттік саясатты іске асыру бойынша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1 302 837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249 942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118 899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98 228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99 462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675 046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170 097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471 794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278 387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269 517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119 817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43 568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35 256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29 939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қаланың)ауыл шаруашылығы және ветеринария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36 725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27 621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149 211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115 113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37 403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1 410 913,5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1 410 913,5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1 245 913,5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1 358 092,4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15 560,3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 саласындағы мемлекеттік саясатты іске асыру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12 548,3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15 761,7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ветеринария саласындағы мемлекеттік саясатты іске асыру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12 973,7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1 315 770,4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2 229,4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59 111,8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59 111,8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56 949,8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-3 765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-1 831 062,5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1 831 062,5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