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d266" w14:textId="5c8d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2013-2015 жылдарға арналған бюджеті туралы" 2012 жылғы 
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20 тамыздағы N 21/4-V шешімі. Шығыс Қазақстан облысының Әділет департаментінде 2013 жылғы 27 тамызда № 3041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9 тамыздағы № 13/155-V (Нормативтік құқықтық актілерді мемлекеттік тіркеу тізілімінде 3031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«Өскемен қаласының 2013-2015 жылдарға арналған бюджеті туралы» 2012 жылғы 21 желтоқсандағы № 13/2-V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23 590 857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11 350 526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1 916 150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10 228 899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25 457 136,5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35 217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35 217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1 831 062,5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1 831 062,5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М. Ұрынтаев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А. Абакумов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5"/>
        <w:gridCol w:w="626"/>
        <w:gridCol w:w="8737"/>
        <w:gridCol w:w="221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23 590 857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тұрған, мемлекеттік акциялар пакетіне үлесақы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75"/>
        <w:gridCol w:w="754"/>
        <w:gridCol w:w="7948"/>
        <w:gridCol w:w="270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25 457 136,5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327 917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205 921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182 584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38 728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8 194 243,7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8 194 243,7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5 218 713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588 355,7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925 169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907 169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77 159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39 302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11 278 535,1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3 605 919,4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664 499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7 661 138,7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4 583 461,1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2 776 275,4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 дамыту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1 425 369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159 899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98 570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521 794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182 524,7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34 045,7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1 430 620,5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1 430 620,5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1 265 620,5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1 361 224,7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15 580,3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1 318 882,7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55 558,3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3 263,4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-35 217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