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497d" w14:textId="fc84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2012 жылғы 21 желтоқсандағы № 13/2-V "Өскемен қаласының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2013 жылғы 11 желтоқсандағы N 24/2-V шешімі. Шығыс Қазақстан облысының Әділет департаментінде 2013 жылғы 13 желтоқсанда № 3115 болып тіркелді. Қаржылық жылдың аяқталуына байланысты күші жойылды (Өскемен қалалық мәслихатының 2014 жылғы 06 қаңтардағы № 04-05/1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Қаржылық жылдың аяқталуына байланысты күші жойылды (Өскемен қалалық мәслихатының 06.01.2014 № 04-05/1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«Шығыс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2013 жылғы 4 желтоқсандағы  № 16/185-V (Нормативтік құқықтық актілерді мемлекеттік тіркеу тізілімінде 3111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Өскемен қалалық мәслихатының 2012 жылғы 21 желтоқсандағы № 13/2-V «Өскемен қаласының 2013-2015 жылдарға арналған бюджеті туралы» (Нормативтік құқықтық актілерді мемлекеттік тіркеу тізілімінде 2789 нөмірімен тіркелген, 2013 жылғы 10 қаңтарда № 1 «Өскемен» және № 1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Қаланың 2013-2015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24 048 970,6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11 400 526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1 935 150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10 517 012,6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25 802 012,1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78 021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116 894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– 38 873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-1 831 062,5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1 831 062,5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А. Абакумов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24/2-V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Өскемен қаласының</w:t>
      </w:r>
      <w:r>
        <w:br/>
      </w:r>
      <w:r>
        <w:rPr>
          <w:rFonts w:ascii="Times New Roman"/>
          <w:b/>
          <w:i w:val="false"/>
          <w:color w:val="000000"/>
        </w:rPr>
        <w:t>
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05"/>
        <w:gridCol w:w="626"/>
        <w:gridCol w:w="8272"/>
        <w:gridCol w:w="26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24 048 970,6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11 400 526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4 160 559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4 160 559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2 532 090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2 532 090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3 591 220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2 218 539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542 334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262 240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251 910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90 473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10 517 012,6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10 517 012,6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10 517 012,6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54"/>
        <w:gridCol w:w="860"/>
        <w:gridCol w:w="7905"/>
        <w:gridCol w:w="26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25 802 012,1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317 134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197 373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186 359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48 935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жүзеге асырудан сомалар түсімінің толықтығын қамтамасыз ету және бір жолғы талондарды беру бойынша жұмыстарды өткізетін, мемлекеттік мекемені жою бойынша шараларды өткізу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46 894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8 204 776,7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8 204 776,7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5 230 347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586 355,7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808 987</w:t>
            </w:r>
          </w:p>
        </w:tc>
      </w:tr>
      <w:tr>
        <w:trPr>
          <w:trHeight w:val="10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1 172 246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969 116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951 116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94 348</w:t>
            </w:r>
          </w:p>
        </w:tc>
      </w:tr>
      <w:tr>
        <w:trPr>
          <w:trHeight w:val="8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319 371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206 165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11 249 353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3 742 239,5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526 936,1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174 567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31 901,6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698 798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222 815,6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1 952 316,2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7 507 113,5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4 550 027,4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2 774 237,3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1 500,1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 дамыту (немесе) сатып алу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181 348,7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1 490 878,5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316 089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181 399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97 931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124 275</w:t>
            </w:r>
          </w:p>
        </w:tc>
      </w:tr>
      <w:tr>
        <w:trPr>
          <w:trHeight w:val="7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21 262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790 737,3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170 397,3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582 894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259 777,2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250 907,2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94 164,1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44 947,6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36 747,6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2 601,5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қаланың)ауыл шаруашылығы және ветеринария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182 082,4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34 045,7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148 036,7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49 932,7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1 462 268,8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1 462 268,8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1 298 119,8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1 571 821,8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18 948,3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12 404,3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15 761,7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ветеринария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12 973,7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1 529 183,8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3 126,4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1 460 116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137 261,6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137 261,6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63 143,6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</w:p>
        </w:tc>
      </w:tr>
      <w:tr>
        <w:trPr>
          <w:trHeight w:val="8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78 021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116 894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38 873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-1 831 062,5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1 831 062,5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