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9f6" w14:textId="15d0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2013 жылғы 20 желтоқсандағы N 2968 қаулысы. Шығыс Қазақстан облысының Әділет департаментінде 2014 жылғы 13 қаңтарда № 3156 болып тіркелді. Қаулының қабылдау мерзімінің өтуіне байланысты қолдану тоқтатылды (Шығыс Қазақстан облысы Өскемен қаласының әкімі аппаратының 06.01.2015 N ШН-5/8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қабылдау мерзімінің өтуіне байланысты қолдану тоқтатылды (Шығыс Қазақстан облысы Өскемен қаласының әкімі аппаратының 06.01.2015 N ШН-5/8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бюджет қаражатынан еңбекақының мөлшері 2014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Өскемен қаласы әкімінің орынбасары М.П. Исаховқа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"20" 12 № 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өткізілетін ұйымдардың тізбесі, қоғамдық жұмыстардың түрлері, көлемдері, қаржыландыру көздері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725"/>
        <w:gridCol w:w="1236"/>
        <w:gridCol w:w="2124"/>
        <w:gridCol w:w="655"/>
        <w:gridCol w:w="656"/>
        <w:gridCol w:w="453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көлемі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(жарияланған қажеттілік)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(бекітілген)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Өскемен қаласы әкімінің аппараты"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көмек, факстерді жіберу, құжаттардың көшірмесін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мәтіндерді теру және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қалалық мәслихатының аппараты"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және ағымдағы құжаттармен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және тұрақты комиссия хаттамаларын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 сессия хаттамалары, ай сайын 35 тұрақты комиссия хаттамалары;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кәсіпкерлік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хат-хабарларды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хат;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жұмыспен қамту және әлеуметтік бағдарламалар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құжаттармен, картотекамен, азаматтардың өтініштерімен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және қызметтерді жеткізушілермен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500 жеткізуші;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қаласының қаржы бөлімі" мемлекеттік мекемесі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мұрағаттық, ағымдағы құжаттармен жұмыс істеуде көмек, факстерді жіберу, құжаттардың көшірмесін 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қаласының экономика және бюджеттік жоспарлау бөлімі" мемлекеттік мекемесі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және ағымдағы құжаттар-мен жұмыс істеуде көмек, факстерді жіберу, құжаттардың көшірмесін 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жер қатынастары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өтініштерін тіркеу бойынша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мұрағатқа дайындау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 өтініш;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білім беру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2600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сәулет және қала құрылысы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қаласының дене шынықтыру және спорт бөлімі" мемлекеттік мекемесі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спорттық-бұқаралық іс-шараларды дайындауға және өткізуге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90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ішкі саясат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хат-хабарларды тіркеу бойынша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іс-шараларды ұйымдастыруға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20-30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іс-шара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тұрғын үй-коммуналдық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құжаттармен жұмыс істеу-де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факстерді жіберу, құжаттардың көшірмесін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мұқаба;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40-50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мәдениет және тілдерді дамыту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ауыл шаруашылығы және ветеринария бөлімі"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факстерді жіберу, құжаттардың көшірмесін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30-40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прокуратурасы"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 бойынша құжаттарды өңдеуде, мұрағаттық құжаттарды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прокуратурасы"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 бойынша құжаттарды өңдеуде, мұрағаттық құжаттарды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"Істер басқармасы" коммуналдық мемлекеттік қазыналық кәсіпорны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абаттандыруда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мәдени-бұқаралық іс-шараларды өткізуге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хат-хабарларды, хабарламаларды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90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7500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коммуналдық мемлекеттік мекемелері: № 6 мектеп-балабақша кешені, № 11 мектеп-гимназиясы, № 14 орта мектебі, № 27 орта мектебі, № 33 орта мектебі, психикалық дамуы тежелген балаларға арналған № 61 мектеп-балабақша кешені, тілінің мүкістігі бар балаларға арналған № 62 балабақша мектебі, нашар көретін балаларға арналған № 14 мектеп-балабақша кешені.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әкімдігінің коммуналдық мемлекеттік қазыналық кәсіпорындары: "Ақ бота" балабақша-бөбекжайы, № 8 "Мирас" балабақша-бөбекжайы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құжаттар-мен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8850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"Дамуының мүмкіндігі шектеулі балалар үшін оқу-тәрбиелеу орталығы" коммуналдық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Шығыс Қазақстан облысы Ішкі істер департаментінің "Өскемен қаласының Ішкі істер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мұрағаттық, ағымдағы құжаттармен, картотекамен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бойынша Салық департаментінің Өскемен қаласы бойынша Салық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70000 хабарлама, 5000 салық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10000 хат, хабарлама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Шығыс Қазақстан облысының Әділет департаменті Өскемен қаласының Әділет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жұмыспен қамту және әлеуметтік бағдарламаларды үйлестіру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хат-хабарларын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8000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1500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қорғаныс істер жөніндегі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 жеке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кәсіпкерлік және индустриялық-инновациялық даму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бойынша мемлекеттік еңбек инспекциясы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Статистика департаменті"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есептілігін тіркеу, жинау, тарату бойынша жұмыст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2800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істерін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сұранымдарға анықтама беруге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250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90 анықтама;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Мемлекет-тік қызмет істері жөніндегі агенттігінің Шығыс Қазақстан облысы бойынша департаменті"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15-20 құжат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 Бақылау және әлеуметтік қорғау комитетінің Шығыс Қазақстан облысы бойынша бақылау және әлеуметтік қорғау департаменті"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хабарламаларды, кіріс және шығыс хат-хабарларын тіркеуде, 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5000 хабарлама, күн сайын 30-40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Шығыс Қазақстан облысы Әділет департаменті"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құжаттармен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істерін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сұранымдарға анықтамалар беруге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180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 анықтама;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Құрылыс және тұрғын үй-коммуналдық шаруашылық істері агенттігінің Шығыс Қазақстан облысы бойынша Мемлекеттік сәулет-құрылыс бақылау және лицензиялау департаменті" мемлекеттік мекемесі (келісім бойынша)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50-60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Әділет министрлігі сот актілерін орындау комитетінің Шығыс Қазақстан облысы сот актілерін орындау департаменті" мемлекеттік мекемесі (келісім бойынша)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30-35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табиғи монополияларды реттеу Агенттігінің Шығыс Қазақстан облысы бойынша департаменті" мемлекеттік мекемесі (келісім бойынша)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көмек, 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Қоршаған ортаны қорғау министрлігі экологиялық реттеу және бақылау комитетінің Шығыс Қазақстан облысы бойынша экологиялық департаменті"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"Зағиптар мен көздері нашар көретіндер үшін мамандандырылған Шығыс Қазақстан облыстық кітапханасы" мемлекеттік мекемесі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700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"Зейнетақы төлеу жөніндегі мемлекеттік орталығы" республикалық мемлекеттік қазыналық кәсіпорны (Шығыс Қазақстан облыстық филиалы)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50000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 жанындағы Соттардың қызметін қамтамасыз ету департаментінің (Қазақстан Республикасы Жоғарғы Соты аппаратының) Шығыс Қазақстан облыстық сотының кеңсесі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 бойынша жұмыс істеуде, мұрағаттық істерді ресімдеуде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тізімдерін жасауда, жеке істермен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әкімдігі мәдениет басқармасының Облыстық достық үйі" коммуналдық мемлекеттік қазыналық кәсіпорыны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іс-шараларды ұйымдастыру және өткізуге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50-60 іс-шара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әкімдігінің "Жігер" балалар-жасөспірімдер клубтарының Өскемен қалалық бірлестігі" коммуналдық мемлекеттік қазыналық кәсіпорыны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"Орталықтандырылған кітапханалар жүйесі" коммуналдық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оқырмандарға қызмет көрсету бойынша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мәдени-бұқаралық іс-шараларды өткізуге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4000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60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12000 дана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"Жұмыспен қамту орталығы" коммуналдық мемлекеттік мекемесі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құжаттармен, картотекамен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50-60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көліктегі Ішкі істер департаментінің Защита станциясындағы ішкі істер желілік бөлімі"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іс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"Тұрмысы төмен азаматтарды қолдау жөніндегі Шығыс Қазақстан өңірлік қорының шағын несие ұйымы" қоғамдық қоры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басып шығару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2650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540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берушілер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"Шығыс Қазақстан облыстық Ауғаныстандағы соғыс ардагерлері мен мүгедектері одағы" қоғамдық бірлестігі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620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аумағының Ауғаныстан мүгедектер-ардагерлері" қоғамдық бірлестігі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көмірді жеткізу бойынша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40000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"Ауғаныстандағы соғыс ардагерлерінің Өскемен қалалық ұйымы" қоғамдық бірлестігі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арасында ерлік сабақтарын, спорттық жарыстар мен ойындар ұйымдастыруға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45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 және облыстың бағбандар одағы" қоғамдық бірлестігі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телімдерін күзетуге қөмек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кезеңдерінде (6 ай) 4200 телім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"Алтайский строитель" әуесқой бағбандардың қоғамдық бірлестігі (келісім бойынша)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телімдерін күзетуге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кезеңдерінде (6 ай) 450 телім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бірлестіктер (мүгедектер бірлестіктері): "Алтын-Ай", "Бибі-Ана" "Қазақ соқырлар қоғамы", "Благодеяние", "Қазақ саңыраулар қоғамы", "Шығыс Қазақстан облысының мүгедектер ерікті қоғамы"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киімдерді, төсек-орын жабдықтарын тігуде мүгедектерге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 ұйымдастыруда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1620 арнайы киімдер жинақталымдары, 35050 төсек-орын жабдықтарының жинақталымдары;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 тренинг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иелерінің кооперативтері (келісім бойынша): "Крылова, 106", "Защита-2", "Пролетарская, 91", "Ушанова, 70", "Рауан", "Кедр", "Индустриальная-15", "Коммунальник А", "Вера-3" "Л-75"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абаттандыруға, үй астындағы және үй жанындағы жайларды, техникалық қабаттарды, шатырдың астын тазалауға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23500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"Озеленитель"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 көгалдандыруға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жазғы кезеңдерде 45000 шаршы метр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"Нұр-Шапағат"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жабдықтарын тігуде мүгедектерге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жинақталым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қоғамының Өскемен оқу-өндірістік кәсіпорны"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"Профиль-ХХІ"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800 шаршы метр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қалалық трамвай паркі"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аялдамаларын абаттандыру және тазалауға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35 трамвай аялдамалары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"Изумрудный город" қоғамдық қоры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көмек; факстерді жіберу, құжаттардың көшірмесін жасау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орман, ағаш өңдеу және жиһаз өнеркәсіптерінің өңірлік кәсіпорындар қауымдастығы" заңды тұлғалар бірлестігі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"Межрегионкомплект-Астана"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абаттандыруға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акционерлік қоғамы (Шығыс Қазақстан облыстық филиалы)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 бойынша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50-60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"Шетелде жұмысқа орналастыру және саяхат бойынша агенттігі" жауапкершілігі шектеулі серіктестігі (келісім бойынша)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құжаттармен жұмыс істеуде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 бойынша жұмыс істеуде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70-80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талаптары: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аптасының ұзақтығы екі демалыс күнімен 5 күнді құрайды, сегіз сағаттық жұмыс күні, түскі үзіліс 1 сағат, еңбекақы төлеу, зейнетақы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еңбек шартының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саймандар мен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мертігу немесе басқа зақымдану салдарынан келтірілген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зиянның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заңнамасына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 xml:space="preserve"> 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