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ef9" w14:textId="892e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28 тұрғын ауданының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Меновной ауылдық округі әкімінің 2013 жылғы 11 ақпандағы N 3 шешімі. Шығыс Қазақстан облысының Әділет департаментінде 2013 жылғы 05 наурызда № 2893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«Қазақстан Республикасының әкімшілік-аумақтық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29 қаңтардағы қалалық ономастикалық комиссиясының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Ново-Явленка ауылының маңындағы 28 тұрғын ауданының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Кербұға,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Орда,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Ақ жауын,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Ақ желкен,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Аламан.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Меновной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Е. Нұралдинов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