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7767" w14:textId="9c97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2012 жылғы 21 желтоқсандағы № 12/65-V "Семей қаласының 2013-2015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2013 жылғы 13 желтоқсандағы № 25/128-V шешімі. Шығыс Қазақстан облысының Әділет департаментінде 2013 жылғы 19 желтоқсанда № 3126 болып тіркелді. Шешімнің қабылдау мерзімінің өтуіне байланысты қолдану тоқтатылды - (Шығыс Қазақстан облысы Семей қаласының мәслихат аппаратының 2013 жылғы 26 желтоқсандағы № 01-26/463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Шешімнің қабылдау мерзімінің өтуіне байланысты қолдану тоқтатылды - (Шығыс Қазақстан облысы Семей қаласының мәслихат аппаратының 26.12.2013 № 01-26/463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облыстық мәслихатының 2013 жылғы 4 желтоқсандағы № 16/185-V «2013-2015 жылдарға арналған облыстық бюджет туралы» 2012 жылғы 7 желтоқсандағы № 8/99-V шешімге өзгерістер мен толықтырулар енгізу туралы» (нормативтік құқықтық актілерді мемлекеттік тіркеудің Тізілімінде № 3111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Семей қаласы мәслихатының 2012 жылғы 21 желтоқсандағы № 12/65-IV «Семей қаласының 2013-2015 жылдарға арналған бюджеті туралы» (нормативтік құқықтық актілерді мемлекеттік тіркеу Тізілімінде № 2791 болып тіркелген, 2012 жылғы 4 қаңтардағы № 1-2 «Семей таңы» және «Вести Семей»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«кірістер – 24 720 210,2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11 503 294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92 665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404 041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12 720 210,2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«шығындар – 25 215 494,8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тапшылығы (профициті) – (-)506 052,7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тапшылығын қаржыландыру (профицитін пайдалану) – 506 052,7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204 363,0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2 218,0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пайдаланылатын қалдықтары – 303 907,7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«мамандардың әлеуметтік қолдау шараларын жүзеге асыру үшін – 2 965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асыруға – 23 409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 – 16 388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қамтамасыз ету – 7 021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– 64 909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«мектеп мұғалімдеріне және мектепке дейінгі білім беру ұйымдары тәрбиешілеріне біліктілік санаты үшін қосымша ақының мөлшерін арттыруға – 151 818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абзацпен толықтырылып,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«бастауыш, негізгі орта және жалпы орта білім беруді жан басына қаржыландыру бойынша саралаудан өткізуге – 103 583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«инженерлік-коммуникациялық инфрақұрылымды жобалау, салу және (немесе) сатып алуға – 1 048 903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«сумен жабдықтау және су бұру жүйесін дамытуға – 250 000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«елді мекендердегі сумен жабдықтау және су бұру жүйелерін дамытуға – 440 162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«10-4. 2013 жылға арналған жергілікті бюджеттің кірістер құрамында республикалық бюджеттен 204 363 мың теңге сомасында кредит қарастырылғандығы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жүзеге асыруға – 12 983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құрылысына және (немесе) сатып алу, жобалауға – 191 380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абзацпен толықтырылып,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«бастауыш, негізгі орта және жалпы орта білім беруді жан басына қаржыландыру бойынша саралаудан өткізуге жергілікті атқарушы органдардың міндеттері мен қызметтерін беруіне байланысты – 68 002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  Р. Шілдебаев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      Б. Ақжалов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25/128-V шешiмге қосымша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Семей қаласының 2013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751"/>
        <w:gridCol w:w="983"/>
        <w:gridCol w:w="8703"/>
        <w:gridCol w:w="2693"/>
      </w:tblGrid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24 720 210,2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11 503 294,0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5 452 183,8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5 452 183,8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3 971 198,0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3 971 198,0</w:t>
            </w:r>
          </w:p>
        </w:tc>
      </w:tr>
      <w:tr>
        <w:trPr>
          <w:trHeight w:val="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1 580 050,0</w:t>
            </w:r>
          </w:p>
        </w:tc>
      </w:tr>
      <w:tr>
        <w:trPr>
          <w:trHeight w:val="1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808 337,0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192 949,0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576 264,0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396 886,0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55 493,0</w:t>
            </w:r>
          </w:p>
        </w:tc>
      </w:tr>
      <w:tr>
        <w:trPr>
          <w:trHeight w:val="1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94 582,0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229 074,0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17 737,0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102 975,2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102 975,2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92 665,0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50 702,0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2 221,0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16 284,0</w:t>
            </w:r>
          </w:p>
        </w:tc>
      </w:tr>
      <w:tr>
        <w:trPr>
          <w:trHeight w:val="1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26 529,0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5 666,0</w:t>
            </w:r>
          </w:p>
        </w:tc>
      </w:tr>
      <w:tr>
        <w:trPr>
          <w:trHeight w:val="9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</w:p>
        </w:tc>
      </w:tr>
      <w:tr>
        <w:trPr>
          <w:trHeight w:val="10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</w:p>
        </w:tc>
      </w:tr>
      <w:tr>
        <w:trPr>
          <w:trHeight w:val="8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9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9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7 804,0</w:t>
            </w:r>
          </w:p>
        </w:tc>
      </w:tr>
      <w:tr>
        <w:trPr>
          <w:trHeight w:val="15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7 804,0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29 493,0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29 493,0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404 041,0</w:t>
            </w:r>
          </w:p>
        </w:tc>
      </w:tr>
      <w:tr>
        <w:trPr>
          <w:trHeight w:val="1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238 041,0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238 041,0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166 000,0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151 000,0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12 720 210,2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12 720 210,2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12 720 210,2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737"/>
        <w:gridCol w:w="865"/>
        <w:gridCol w:w="801"/>
        <w:gridCol w:w="7851"/>
        <w:gridCol w:w="2762"/>
      </w:tblGrid>
      <w:tr>
        <w:trPr>
          <w:trHeight w:val="5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 атауы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25 215 494,8</w:t>
            </w:r>
          </w:p>
        </w:tc>
      </w:tr>
      <w:tr>
        <w:trPr>
          <w:trHeight w:val="22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540 950,7</w:t>
            </w:r>
          </w:p>
        </w:tc>
      </w:tr>
      <w:tr>
        <w:trPr>
          <w:trHeight w:val="7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433 622,7</w:t>
            </w:r>
          </w:p>
        </w:tc>
      </w:tr>
      <w:tr>
        <w:trPr>
          <w:trHeight w:val="1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23 490,0</w:t>
            </w:r>
          </w:p>
        </w:tc>
      </w:tr>
      <w:tr>
        <w:trPr>
          <w:trHeight w:val="7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16 652,0</w:t>
            </w:r>
          </w:p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6 838,0</w:t>
            </w:r>
          </w:p>
        </w:tc>
      </w:tr>
      <w:tr>
        <w:trPr>
          <w:trHeight w:val="4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262 617,0</w:t>
            </w:r>
          </w:p>
        </w:tc>
      </w:tr>
      <w:tr>
        <w:trPr>
          <w:trHeight w:val="7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243 903,0</w:t>
            </w:r>
          </w:p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18 714,0</w:t>
            </w:r>
          </w:p>
        </w:tc>
      </w:tr>
      <w:tr>
        <w:trPr>
          <w:trHeight w:val="6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147 515,7</w:t>
            </w:r>
          </w:p>
        </w:tc>
      </w:tr>
      <w:tr>
        <w:trPr>
          <w:trHeight w:val="9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127 515,8</w:t>
            </w:r>
          </w:p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19 999,9</w:t>
            </w:r>
          </w:p>
        </w:tc>
      </w:tr>
      <w:tr>
        <w:trPr>
          <w:trHeight w:val="22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64 913,0</w:t>
            </w:r>
          </w:p>
        </w:tc>
      </w:tr>
      <w:tr>
        <w:trPr>
          <w:trHeight w:val="52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64 913,0</w:t>
            </w:r>
          </w:p>
        </w:tc>
      </w:tr>
      <w:tr>
        <w:trPr>
          <w:trHeight w:val="18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50 897,0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3 313,0</w:t>
            </w:r>
          </w:p>
        </w:tc>
      </w:tr>
      <w:tr>
        <w:trPr>
          <w:trHeight w:val="8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2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1 874,0</w:t>
            </w:r>
          </w:p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1 335,0</w:t>
            </w:r>
          </w:p>
        </w:tc>
      </w:tr>
      <w:tr>
        <w:trPr>
          <w:trHeight w:val="18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5 677,0</w:t>
            </w:r>
          </w:p>
        </w:tc>
      </w:tr>
      <w:tr>
        <w:trPr>
          <w:trHeight w:val="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42 415,0</w:t>
            </w:r>
          </w:p>
        </w:tc>
      </w:tr>
      <w:tr>
        <w:trPr>
          <w:trHeight w:val="6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42 415,0</w:t>
            </w:r>
          </w:p>
        </w:tc>
      </w:tr>
      <w:tr>
        <w:trPr>
          <w:trHeight w:val="15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41 560,0</w:t>
            </w:r>
          </w:p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</w:p>
        </w:tc>
      </w:tr>
      <w:tr>
        <w:trPr>
          <w:trHeight w:val="1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48 999,0</w:t>
            </w:r>
          </w:p>
        </w:tc>
      </w:tr>
      <w:tr>
        <w:trPr>
          <w:trHeight w:val="2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39 646,0</w:t>
            </w:r>
          </w:p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39 646,0</w:t>
            </w:r>
          </w:p>
        </w:tc>
      </w:tr>
      <w:tr>
        <w:trPr>
          <w:trHeight w:val="4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39 646,0</w:t>
            </w:r>
          </w:p>
        </w:tc>
      </w:tr>
      <w:tr>
        <w:trPr>
          <w:trHeight w:val="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9 353,0</w:t>
            </w:r>
          </w:p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9 353,0</w:t>
            </w:r>
          </w:p>
        </w:tc>
      </w:tr>
      <w:tr>
        <w:trPr>
          <w:trHeight w:val="6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1 547,0</w:t>
            </w:r>
          </w:p>
        </w:tc>
      </w:tr>
      <w:tr>
        <w:trPr>
          <w:trHeight w:val="159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7 806,0</w:t>
            </w:r>
          </w:p>
        </w:tc>
      </w:tr>
      <w:tr>
        <w:trPr>
          <w:trHeight w:val="5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53 935,9</w:t>
            </w:r>
          </w:p>
        </w:tc>
      </w:tr>
      <w:tr>
        <w:trPr>
          <w:trHeight w:val="4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53 935,9</w:t>
            </w:r>
          </w:p>
        </w:tc>
      </w:tr>
      <w:tr>
        <w:trPr>
          <w:trHeight w:val="9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53 935,9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53 935,9</w:t>
            </w:r>
          </w:p>
        </w:tc>
      </w:tr>
      <w:tr>
        <w:trPr>
          <w:trHeight w:val="1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8 094 819,8</w:t>
            </w:r>
          </w:p>
        </w:tc>
      </w:tr>
      <w:tr>
        <w:trPr>
          <w:trHeight w:val="3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1 152 603,0</w:t>
            </w:r>
          </w:p>
        </w:tc>
      </w:tr>
      <w:tr>
        <w:trPr>
          <w:trHeight w:val="52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1 152 603,0</w:t>
            </w:r>
          </w:p>
        </w:tc>
      </w:tr>
      <w:tr>
        <w:trPr>
          <w:trHeight w:val="4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747 164,0</w:t>
            </w:r>
          </w:p>
        </w:tc>
      </w:tr>
      <w:tr>
        <w:trPr>
          <w:trHeight w:val="7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405 439,0</w:t>
            </w:r>
          </w:p>
        </w:tc>
      </w:tr>
      <w:tr>
        <w:trPr>
          <w:trHeight w:val="4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6 136 557,0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6 136 557,0</w:t>
            </w:r>
          </w:p>
        </w:tc>
      </w:tr>
      <w:tr>
        <w:trPr>
          <w:trHeight w:val="1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5 776 542,0</w:t>
            </w:r>
          </w:p>
        </w:tc>
      </w:tr>
      <w:tr>
        <w:trPr>
          <w:trHeight w:val="1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360 015,0</w:t>
            </w:r>
          </w:p>
        </w:tc>
      </w:tr>
      <w:tr>
        <w:trPr>
          <w:trHeight w:val="39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108 967,0</w:t>
            </w:r>
          </w:p>
        </w:tc>
      </w:tr>
      <w:tr>
        <w:trPr>
          <w:trHeight w:val="4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108 967,0</w:t>
            </w:r>
          </w:p>
        </w:tc>
      </w:tr>
      <w:tr>
        <w:trPr>
          <w:trHeight w:val="1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108 967,0</w:t>
            </w:r>
          </w:p>
        </w:tc>
      </w:tr>
      <w:tr>
        <w:trPr>
          <w:trHeight w:val="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696 692,8</w:t>
            </w:r>
          </w:p>
        </w:tc>
      </w:tr>
      <w:tr>
        <w:trPr>
          <w:trHeight w:val="4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533 744,4</w:t>
            </w:r>
          </w:p>
        </w:tc>
      </w:tr>
      <w:tr>
        <w:trPr>
          <w:trHeight w:val="7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31 177,4</w:t>
            </w:r>
          </w:p>
        </w:tc>
      </w:tr>
      <w:tr>
        <w:trPr>
          <w:trHeight w:val="11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83 366,0</w:t>
            </w:r>
          </w:p>
        </w:tc>
      </w:tr>
      <w:tr>
        <w:trPr>
          <w:trHeight w:val="7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22 235,0</w:t>
            </w:r>
          </w:p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2 117,0</w:t>
            </w:r>
          </w:p>
        </w:tc>
      </w:tr>
      <w:tr>
        <w:trPr>
          <w:trHeight w:val="12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64 909,0</w:t>
            </w:r>
          </w:p>
        </w:tc>
      </w:tr>
      <w:tr>
        <w:trPr>
          <w:trHeight w:val="6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7 021,0</w:t>
            </w:r>
          </w:p>
        </w:tc>
      </w:tr>
      <w:tr>
        <w:trPr>
          <w:trHeight w:val="7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305 479,0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17 440,0</w:t>
            </w:r>
          </w:p>
        </w:tc>
      </w:tr>
      <w:tr>
        <w:trPr>
          <w:trHeight w:val="3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162 948,4</w:t>
            </w:r>
          </w:p>
        </w:tc>
      </w:tr>
      <w:tr>
        <w:trPr>
          <w:trHeight w:val="4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162 948,4</w:t>
            </w:r>
          </w:p>
        </w:tc>
      </w:tr>
      <w:tr>
        <w:trPr>
          <w:trHeight w:val="4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1 043 648,0</w:t>
            </w:r>
          </w:p>
        </w:tc>
      </w:tr>
      <w:tr>
        <w:trPr>
          <w:trHeight w:val="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924 326,0</w:t>
            </w:r>
          </w:p>
        </w:tc>
      </w:tr>
      <w:tr>
        <w:trPr>
          <w:trHeight w:val="6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924 326,0</w:t>
            </w:r>
          </w:p>
        </w:tc>
      </w:tr>
      <w:tr>
        <w:trPr>
          <w:trHeight w:val="1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122 001,0</w:t>
            </w:r>
          </w:p>
        </w:tc>
      </w:tr>
      <w:tr>
        <w:trPr>
          <w:trHeight w:val="159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әлеуметтік көмек көрсету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6 275,0</w:t>
            </w:r>
          </w:p>
        </w:tc>
      </w:tr>
      <w:tr>
        <w:trPr>
          <w:trHeight w:val="1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57 399,0</w:t>
            </w:r>
          </w:p>
        </w:tc>
      </w:tr>
      <w:tr>
        <w:trPr>
          <w:trHeight w:val="1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37 065,0</w:t>
            </w:r>
          </w:p>
        </w:tc>
      </w:tr>
      <w:tr>
        <w:trPr>
          <w:trHeight w:val="6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285 566,0</w:t>
            </w:r>
          </w:p>
        </w:tc>
      </w:tr>
      <w:tr>
        <w:trPr>
          <w:trHeight w:val="3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52 523,0</w:t>
            </w:r>
          </w:p>
        </w:tc>
      </w:tr>
      <w:tr>
        <w:trPr>
          <w:trHeight w:val="3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76 690,0</w:t>
            </w:r>
          </w:p>
        </w:tc>
      </w:tr>
      <w:tr>
        <w:trPr>
          <w:trHeight w:val="4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95 511,0</w:t>
            </w:r>
          </w:p>
        </w:tc>
      </w:tr>
      <w:tr>
        <w:trPr>
          <w:trHeight w:val="4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134 157,0</w:t>
            </w:r>
          </w:p>
        </w:tc>
      </w:tr>
      <w:tr>
        <w:trPr>
          <w:trHeight w:val="1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16 772,0</w:t>
            </w:r>
          </w:p>
        </w:tc>
      </w:tr>
      <w:tr>
        <w:trPr>
          <w:trHeight w:val="13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39 099,0</w:t>
            </w:r>
          </w:p>
        </w:tc>
      </w:tr>
      <w:tr>
        <w:trPr>
          <w:trHeight w:val="4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1 268,0</w:t>
            </w:r>
          </w:p>
        </w:tc>
      </w:tr>
      <w:tr>
        <w:trPr>
          <w:trHeight w:val="7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119 322,0</w:t>
            </w:r>
          </w:p>
        </w:tc>
      </w:tr>
      <w:tr>
        <w:trPr>
          <w:trHeight w:val="6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119 322,0</w:t>
            </w:r>
          </w:p>
        </w:tc>
      </w:tr>
      <w:tr>
        <w:trPr>
          <w:trHeight w:val="117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103 633,0</w:t>
            </w:r>
          </w:p>
        </w:tc>
      </w:tr>
      <w:tr>
        <w:trPr>
          <w:trHeight w:val="8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2 953,0</w:t>
            </w:r>
          </w:p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2 767,0</w:t>
            </w:r>
          </w:p>
        </w:tc>
      </w:tr>
      <w:tr>
        <w:trPr>
          <w:trHeight w:val="5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9 969,0</w:t>
            </w:r>
          </w:p>
        </w:tc>
      </w:tr>
      <w:tr>
        <w:trPr>
          <w:trHeight w:val="2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5 346 102,8</w:t>
            </w:r>
          </w:p>
        </w:tc>
      </w:tr>
      <w:tr>
        <w:trPr>
          <w:trHeight w:val="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3 011 131,9</w:t>
            </w:r>
          </w:p>
        </w:tc>
      </w:tr>
      <w:tr>
        <w:trPr>
          <w:trHeight w:val="8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7 703,7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2 353,7</w:t>
            </w:r>
          </w:p>
        </w:tc>
      </w:tr>
      <w:tr>
        <w:trPr>
          <w:trHeight w:val="5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2 989 650,2</w:t>
            </w:r>
          </w:p>
        </w:tc>
      </w:tr>
      <w:tr>
        <w:trPr>
          <w:trHeight w:val="6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1 482 320,4</w:t>
            </w:r>
          </w:p>
        </w:tc>
      </w:tr>
      <w:tr>
        <w:trPr>
          <w:trHeight w:val="6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1 299 463,8</w:t>
            </w:r>
          </w:p>
        </w:tc>
      </w:tr>
      <w:tr>
        <w:trPr>
          <w:trHeight w:val="12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207 866,0</w:t>
            </w:r>
          </w:p>
        </w:tc>
      </w:tr>
      <w:tr>
        <w:trPr>
          <w:trHeight w:val="52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13 778,0</w:t>
            </w:r>
          </w:p>
        </w:tc>
      </w:tr>
      <w:tr>
        <w:trPr>
          <w:trHeight w:val="7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13 174,0</w:t>
            </w:r>
          </w:p>
        </w:tc>
      </w:tr>
      <w:tr>
        <w:trPr>
          <w:trHeight w:val="1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 құру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1 425 915,0</w:t>
            </w:r>
          </w:p>
        </w:tc>
      </w:tr>
      <w:tr>
        <w:trPr>
          <w:trHeight w:val="8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</w:p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</w:p>
        </w:tc>
      </w:tr>
      <w:tr>
        <w:trPr>
          <w:trHeight w:val="9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416 042,6</w:t>
            </w:r>
          </w:p>
        </w:tc>
      </w:tr>
      <w:tr>
        <w:trPr>
          <w:trHeight w:val="52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117 256,7</w:t>
            </w:r>
          </w:p>
        </w:tc>
      </w:tr>
      <w:tr>
        <w:trPr>
          <w:trHeight w:val="6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298 785,9</w:t>
            </w:r>
          </w:p>
        </w:tc>
      </w:tr>
      <w:tr>
        <w:trPr>
          <w:trHeight w:val="52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1 009 125,4</w:t>
            </w:r>
          </w:p>
        </w:tc>
      </w:tr>
      <w:tr>
        <w:trPr>
          <w:trHeight w:val="2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224 675,5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283 864,8</w:t>
            </w:r>
          </w:p>
        </w:tc>
      </w:tr>
      <w:tr>
        <w:trPr>
          <w:trHeight w:val="5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500 585,1</w:t>
            </w:r>
          </w:p>
        </w:tc>
      </w:tr>
      <w:tr>
        <w:trPr>
          <w:trHeight w:val="1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909 055,9</w:t>
            </w:r>
          </w:p>
        </w:tc>
      </w:tr>
      <w:tr>
        <w:trPr>
          <w:trHeight w:val="7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1 831,0</w:t>
            </w:r>
          </w:p>
        </w:tc>
      </w:tr>
      <w:tr>
        <w:trPr>
          <w:trHeight w:val="1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736,0</w:t>
            </w:r>
          </w:p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907 224,9</w:t>
            </w:r>
          </w:p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486 195,2</w:t>
            </w:r>
          </w:p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55 842,8</w:t>
            </w:r>
          </w:p>
        </w:tc>
      </w:tr>
      <w:tr>
        <w:trPr>
          <w:trHeight w:val="4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7 386,6</w:t>
            </w:r>
          </w:p>
        </w:tc>
      </w:tr>
      <w:tr>
        <w:trPr>
          <w:trHeight w:val="4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357 800,3</w:t>
            </w:r>
          </w:p>
        </w:tc>
      </w:tr>
      <w:tr>
        <w:trPr>
          <w:trHeight w:val="5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729 628,0</w:t>
            </w:r>
          </w:p>
        </w:tc>
      </w:tr>
      <w:tr>
        <w:trPr>
          <w:trHeight w:val="2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195 869,0</w:t>
            </w:r>
          </w:p>
        </w:tc>
      </w:tr>
      <w:tr>
        <w:trPr>
          <w:trHeight w:val="7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195 869,0</w:t>
            </w:r>
          </w:p>
        </w:tc>
      </w:tr>
      <w:tr>
        <w:trPr>
          <w:trHeight w:val="1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193 869,0</w:t>
            </w:r>
          </w:p>
        </w:tc>
      </w:tr>
      <w:tr>
        <w:trPr>
          <w:trHeight w:val="7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1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246 007,0</w:t>
            </w:r>
          </w:p>
        </w:tc>
      </w:tr>
      <w:tr>
        <w:trPr>
          <w:trHeight w:val="7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245 607,0</w:t>
            </w:r>
          </w:p>
        </w:tc>
      </w:tr>
      <w:tr>
        <w:trPr>
          <w:trHeight w:val="4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16 322,0</w:t>
            </w:r>
          </w:p>
        </w:tc>
      </w:tr>
      <w:tr>
        <w:trPr>
          <w:trHeight w:val="7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6 037,0</w:t>
            </w:r>
          </w:p>
        </w:tc>
      </w:tr>
      <w:tr>
        <w:trPr>
          <w:trHeight w:val="11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223 248,0</w:t>
            </w:r>
          </w:p>
        </w:tc>
      </w:tr>
      <w:tr>
        <w:trPr>
          <w:trHeight w:val="27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188 090,0</w:t>
            </w:r>
          </w:p>
        </w:tc>
      </w:tr>
      <w:tr>
        <w:trPr>
          <w:trHeight w:val="7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102 171,0</w:t>
            </w:r>
          </w:p>
        </w:tc>
      </w:tr>
      <w:tr>
        <w:trPr>
          <w:trHeight w:val="4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92 445,0</w:t>
            </w:r>
          </w:p>
        </w:tc>
      </w:tr>
      <w:tr>
        <w:trPr>
          <w:trHeight w:val="39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9 726,0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85 919,0</w:t>
            </w:r>
          </w:p>
        </w:tc>
      </w:tr>
      <w:tr>
        <w:trPr>
          <w:trHeight w:val="6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38 679,0</w:t>
            </w:r>
          </w:p>
        </w:tc>
      </w:tr>
      <w:tr>
        <w:trPr>
          <w:trHeight w:val="7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47 240,0</w:t>
            </w:r>
          </w:p>
        </w:tc>
      </w:tr>
      <w:tr>
        <w:trPr>
          <w:trHeight w:val="6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99 662,0</w:t>
            </w:r>
          </w:p>
        </w:tc>
      </w:tr>
      <w:tr>
        <w:trPr>
          <w:trHeight w:val="7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34 583,0</w:t>
            </w:r>
          </w:p>
        </w:tc>
      </w:tr>
      <w:tr>
        <w:trPr>
          <w:trHeight w:val="9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18 763,0</w:t>
            </w:r>
          </w:p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7 954,0</w:t>
            </w:r>
          </w:p>
        </w:tc>
      </w:tr>
      <w:tr>
        <w:trPr>
          <w:trHeight w:val="6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7 866,0</w:t>
            </w:r>
          </w:p>
        </w:tc>
      </w:tr>
      <w:tr>
        <w:trPr>
          <w:trHeight w:val="4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52 430,0</w:t>
            </w:r>
          </w:p>
        </w:tc>
      </w:tr>
      <w:tr>
        <w:trPr>
          <w:trHeight w:val="15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30 919,0</w:t>
            </w:r>
          </w:p>
        </w:tc>
      </w:tr>
      <w:tr>
        <w:trPr>
          <w:trHeight w:val="52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17 166,0</w:t>
            </w:r>
          </w:p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4 345,0</w:t>
            </w:r>
          </w:p>
        </w:tc>
      </w:tr>
      <w:tr>
        <w:trPr>
          <w:trHeight w:val="7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12 649,0</w:t>
            </w:r>
          </w:p>
        </w:tc>
      </w:tr>
      <w:tr>
        <w:trPr>
          <w:trHeight w:val="9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7 835,0</w:t>
            </w:r>
          </w:p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3 435,0</w:t>
            </w:r>
          </w:p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1 379,0</w:t>
            </w:r>
          </w:p>
        </w:tc>
      </w:tr>
      <w:tr>
        <w:trPr>
          <w:trHeight w:val="4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6 970 363,5</w:t>
            </w:r>
          </w:p>
        </w:tc>
      </w:tr>
      <w:tr>
        <w:trPr>
          <w:trHeight w:val="7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6 970 363,5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6 970 363,5</w:t>
            </w:r>
          </w:p>
        </w:tc>
      </w:tr>
      <w:tr>
        <w:trPr>
          <w:trHeight w:val="1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6 970 363,5</w:t>
            </w:r>
          </w:p>
        </w:tc>
      </w:tr>
      <w:tr>
        <w:trPr>
          <w:trHeight w:val="9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172 392,0</w:t>
            </w:r>
          </w:p>
        </w:tc>
      </w:tr>
      <w:tr>
        <w:trPr>
          <w:trHeight w:val="1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64 513,0</w:t>
            </w:r>
          </w:p>
        </w:tc>
      </w:tr>
      <w:tr>
        <w:trPr>
          <w:trHeight w:val="7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2 975,0</w:t>
            </w:r>
          </w:p>
        </w:tc>
      </w:tr>
      <w:tr>
        <w:trPr>
          <w:trHeight w:val="4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2 975,0</w:t>
            </w:r>
          </w:p>
        </w:tc>
      </w:tr>
      <w:tr>
        <w:trPr>
          <w:trHeight w:val="7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61 538,0</w:t>
            </w:r>
          </w:p>
        </w:tc>
      </w:tr>
      <w:tr>
        <w:trPr>
          <w:trHeight w:val="1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32 231,5</w:t>
            </w:r>
          </w:p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17 099,5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12 207,0</w:t>
            </w:r>
          </w:p>
        </w:tc>
      </w:tr>
      <w:tr>
        <w:trPr>
          <w:trHeight w:val="1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36 723,0</w:t>
            </w:r>
          </w:p>
        </w:tc>
      </w:tr>
      <w:tr>
        <w:trPr>
          <w:trHeight w:val="1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36 723,0</w:t>
            </w:r>
          </w:p>
        </w:tc>
      </w:tr>
      <w:tr>
        <w:trPr>
          <w:trHeight w:val="9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36 252,0</w:t>
            </w:r>
          </w:p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</w:tr>
      <w:tr>
        <w:trPr>
          <w:trHeight w:val="87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71 156,0</w:t>
            </w:r>
          </w:p>
        </w:tc>
      </w:tr>
      <w:tr>
        <w:trPr>
          <w:trHeight w:val="7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71 156,0</w:t>
            </w:r>
          </w:p>
        </w:tc>
      </w:tr>
      <w:tr>
        <w:trPr>
          <w:trHeight w:val="1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71 156,0</w:t>
            </w:r>
          </w:p>
        </w:tc>
      </w:tr>
      <w:tr>
        <w:trPr>
          <w:trHeight w:val="5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223 547,8</w:t>
            </w:r>
          </w:p>
        </w:tc>
      </w:tr>
      <w:tr>
        <w:trPr>
          <w:trHeight w:val="4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223 547,8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33 671,8</w:t>
            </w:r>
          </w:p>
        </w:tc>
      </w:tr>
      <w:tr>
        <w:trPr>
          <w:trHeight w:val="5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32 485,8</w:t>
            </w:r>
          </w:p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1 186,0</w:t>
            </w:r>
          </w:p>
        </w:tc>
      </w:tr>
      <w:tr>
        <w:trPr>
          <w:trHeight w:val="7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189 876,0</w:t>
            </w:r>
          </w:p>
        </w:tc>
      </w:tr>
      <w:tr>
        <w:trPr>
          <w:trHeight w:val="9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18 098,0</w:t>
            </w:r>
          </w:p>
        </w:tc>
      </w:tr>
      <w:tr>
        <w:trPr>
          <w:trHeight w:val="7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170 000,0</w:t>
            </w:r>
          </w:p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1 778,0</w:t>
            </w:r>
          </w:p>
        </w:tc>
      </w:tr>
      <w:tr>
        <w:trPr>
          <w:trHeight w:val="1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1 447 303,3</w:t>
            </w:r>
          </w:p>
        </w:tc>
      </w:tr>
      <w:tr>
        <w:trPr>
          <w:trHeight w:val="1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1 446 589,4</w:t>
            </w:r>
          </w:p>
        </w:tc>
      </w:tr>
      <w:tr>
        <w:trPr>
          <w:trHeight w:val="9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1 446 589,4</w:t>
            </w:r>
          </w:p>
        </w:tc>
      </w:tr>
      <w:tr>
        <w:trPr>
          <w:trHeight w:val="1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247 845,2</w:t>
            </w:r>
          </w:p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1 198 744,2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713,9</w:t>
            </w:r>
          </w:p>
        </w:tc>
      </w:tr>
      <w:tr>
        <w:trPr>
          <w:trHeight w:val="10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713,9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713,9</w:t>
            </w:r>
          </w:p>
        </w:tc>
      </w:tr>
      <w:tr>
        <w:trPr>
          <w:trHeight w:val="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339 093,2</w:t>
            </w:r>
          </w:p>
        </w:tc>
      </w:tr>
      <w:tr>
        <w:trPr>
          <w:trHeight w:val="4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26 569,0</w:t>
            </w:r>
          </w:p>
        </w:tc>
      </w:tr>
      <w:tr>
        <w:trPr>
          <w:trHeight w:val="4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26 569,0</w:t>
            </w:r>
          </w:p>
        </w:tc>
      </w:tr>
      <w:tr>
        <w:trPr>
          <w:trHeight w:val="9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25 839,0</w:t>
            </w:r>
          </w:p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312 524,2</w:t>
            </w:r>
          </w:p>
        </w:tc>
      </w:tr>
      <w:tr>
        <w:trPr>
          <w:trHeight w:val="4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240 000,0</w:t>
            </w:r>
          </w:p>
        </w:tc>
      </w:tr>
      <w:tr>
        <w:trPr>
          <w:trHeight w:val="7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240 000,0</w:t>
            </w:r>
          </w:p>
        </w:tc>
      </w:tr>
      <w:tr>
        <w:trPr>
          <w:trHeight w:val="6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</w:tr>
      <w:tr>
        <w:trPr>
          <w:trHeight w:val="12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</w:tr>
      <w:tr>
        <w:trPr>
          <w:trHeight w:val="9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71 586,2</w:t>
            </w:r>
          </w:p>
        </w:tc>
      </w:tr>
      <w:tr>
        <w:trPr>
          <w:trHeight w:val="15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68 927,5</w:t>
            </w:r>
          </w:p>
        </w:tc>
      </w:tr>
      <w:tr>
        <w:trPr>
          <w:trHeight w:val="4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2 658,7</w:t>
            </w:r>
          </w:p>
        </w:tc>
      </w:tr>
      <w:tr>
        <w:trPr>
          <w:trHeight w:val="1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287,7</w:t>
            </w:r>
          </w:p>
        </w:tc>
      </w:tr>
      <w:tr>
        <w:trPr>
          <w:trHeight w:val="22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287,7</w:t>
            </w:r>
          </w:p>
        </w:tc>
      </w:tr>
      <w:tr>
        <w:trPr>
          <w:trHeight w:val="4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287,7</w:t>
            </w:r>
          </w:p>
        </w:tc>
      </w:tr>
      <w:tr>
        <w:trPr>
          <w:trHeight w:val="12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287,7</w:t>
            </w:r>
          </w:p>
        </w:tc>
      </w:tr>
      <w:tr>
        <w:trPr>
          <w:trHeight w:val="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204 423,1</w:t>
            </w:r>
          </w:p>
        </w:tc>
      </w:tr>
      <w:tr>
        <w:trPr>
          <w:trHeight w:val="1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204 423,1</w:t>
            </w:r>
          </w:p>
        </w:tc>
      </w:tr>
      <w:tr>
        <w:trPr>
          <w:trHeight w:val="5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204 423,1</w:t>
            </w:r>
          </w:p>
        </w:tc>
      </w:tr>
      <w:tr>
        <w:trPr>
          <w:trHeight w:val="7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5 911,1</w:t>
            </w:r>
          </w:p>
        </w:tc>
      </w:tr>
      <w:tr>
        <w:trPr>
          <w:trHeight w:val="15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198 512,0</w:t>
            </w:r>
          </w:p>
        </w:tc>
      </w:tr>
      <w:tr>
        <w:trPr>
          <w:trHeight w:val="1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10 768,1</w:t>
            </w:r>
          </w:p>
        </w:tc>
      </w:tr>
      <w:tr>
        <w:trPr>
          <w:trHeight w:val="1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4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7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1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1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2 218,0</w:t>
            </w:r>
          </w:p>
        </w:tc>
      </w:tr>
      <w:tr>
        <w:trPr>
          <w:trHeight w:val="1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активтерді сатудан түсетін түсім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-506 052,7</w:t>
            </w:r>
          </w:p>
        </w:tc>
      </w:tr>
      <w:tr>
        <w:trPr>
          <w:trHeight w:val="2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506 052,7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