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11b6" w14:textId="6421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"Қосымша әлеуметтік көмек көрсету туралы" 2012 жылғы 17 қыркүйектегі № 1173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 әкімдігінің 2013 жылғы 24 қаңтардағы N 1297 қаулысы. Шығыс Қазақстан облысы Әділет департаментінде 2013 жылғы 13 ақпанда N 2879 болып тіркелді. Күші жойылды - Шығыс Қазақстан облысы Курчатов қаласының әкімдігінің 2014 жылғы 04 желтоқсандағы № 487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Шығыс Қазақстан облысы Курчатов қаласының әкімдігінің 04.12.2014 № 487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мүгедектерді әлеуметтік қорғау туралы» Қазақстан Республикасының 2005 жылғы 13 сәуірдегі № 39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29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>, «Кемтар балаларды әлеуметтiк және медициналық-педагогикалық түзеу арқылы қолдау туралы» Қазақстан Республикасының 2002 жылғы 11 шілдедегі № 343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жергiлiктi мемлекеттiк басқару және өзiн-өзi басқару туралы» Қазақстан Республикасының 2001 жылғы 23 қаңтардағы № 148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«Қосымша әлеуметтік көмек көрсету туралы» (нормативтік құқықтық актілерді мемлекеттік тіркеу Тізілімінде 2691 нөмірімен тіркелді, «Менің өлкем» облыстық газетінде 2012 жылғы 18 қазанда 42 (94) нөмірінде жарияланды) 2012 жылғы 17 қыркүйектегі № 1173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мүгедек балаларға әлеуметтік көмек (толық мемлекеттің қарауындағы мүгедек балалардан басқа) үйде оқып тәрбиеленетін мүгедек балалардың ата-анасының біріне және олардың басқа да заңды өкілдеріне отбасы кірісіне тәуелсіз түрде берілсін».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Курчатов қаласы әкімінің орынбасары С. Ш. Әзімхановқа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 қаласының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ГЕНРИХ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