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262c" w14:textId="1412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Риддер қаласының бюджеті туралы" 2012 жылғы 21 желтоқсандағы № 11/2-V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08 мамырдағы N 15/2-V шешімі. Шығыс Қазақстан облысының Әділет департаментінде 2013 жылғы 21 мамырда N 2960 болып тіркелді. Қолданылу мерзімінің аяқталуына байланысты күші жойылды (Риддер қалалық мәслихатының 2013 жылғы 24 желтоқсандағы № 884/04-08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(Риддер қалалық мәслихатының 24.12.2013 № 884/04-08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«2013-2015 жылдарға арналған облыстық бюджет туралы» 2012 жылғы 07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17 сәуірдегі № 11/119-V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2934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Риддер қалалық мәслихатының 2012 жылғы 21 желтоқсандағы № 11/2-V «2013-2015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3 қаңтардағы № 2793 тіркелген, «Лениногорская правда» газетінде 2013 жылғы 25 қаңтарда № 4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3903279 мың теңге, соның ішінде:</w:t>
      </w:r>
      <w:r>
        <w:br/>
      </w:r>
      <w:r>
        <w:rPr>
          <w:rFonts w:ascii="Times New Roman"/>
          <w:b w:val="false"/>
          <w:i w:val="false"/>
          <w:color w:val="000000"/>
          <w:sz w:val="28"/>
        </w:rPr>
        <w:t>
      салықтық түсімдері – 2434413 мың теңге;</w:t>
      </w:r>
      <w:r>
        <w:br/>
      </w:r>
      <w:r>
        <w:rPr>
          <w:rFonts w:ascii="Times New Roman"/>
          <w:b w:val="false"/>
          <w:i w:val="false"/>
          <w:color w:val="000000"/>
          <w:sz w:val="28"/>
        </w:rPr>
        <w:t>
      салықтық емес түсімдер – 5800 мың теңге;</w:t>
      </w:r>
      <w:r>
        <w:br/>
      </w:r>
      <w:r>
        <w:rPr>
          <w:rFonts w:ascii="Times New Roman"/>
          <w:b w:val="false"/>
          <w:i w:val="false"/>
          <w:color w:val="000000"/>
          <w:sz w:val="28"/>
        </w:rPr>
        <w:t>
      негізгі капиталды сатудан түсетін түсімдер - 11300 мың теңге;</w:t>
      </w:r>
      <w:r>
        <w:br/>
      </w:r>
      <w:r>
        <w:rPr>
          <w:rFonts w:ascii="Times New Roman"/>
          <w:b w:val="false"/>
          <w:i w:val="false"/>
          <w:color w:val="000000"/>
          <w:sz w:val="28"/>
        </w:rPr>
        <w:t>
      трансферттер түсімі – 1451766 мың теңге;</w:t>
      </w:r>
      <w:r>
        <w:br/>
      </w:r>
      <w:r>
        <w:rPr>
          <w:rFonts w:ascii="Times New Roman"/>
          <w:b w:val="false"/>
          <w:i w:val="false"/>
          <w:color w:val="000000"/>
          <w:sz w:val="28"/>
        </w:rPr>
        <w:t>
      2) шығындар – 3975191,1 мың теңге;</w:t>
      </w:r>
      <w:r>
        <w:br/>
      </w:r>
      <w:r>
        <w:rPr>
          <w:rFonts w:ascii="Times New Roman"/>
          <w:b w:val="false"/>
          <w:i w:val="false"/>
          <w:color w:val="000000"/>
          <w:sz w:val="28"/>
        </w:rPr>
        <w:t>
      3) таза бюджеттік кредиттеу – 50000 мың теңге,</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(профициті) – -121912,1 мың теңге;</w:t>
      </w:r>
      <w:r>
        <w:br/>
      </w:r>
      <w:r>
        <w:rPr>
          <w:rFonts w:ascii="Times New Roman"/>
          <w:b w:val="false"/>
          <w:i w:val="false"/>
          <w:color w:val="000000"/>
          <w:sz w:val="28"/>
        </w:rPr>
        <w:t>
      6) бюджет тапшылығын қаржыландыру (профицитін пайдалану) – 121912,1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2013 жылға қаланың жергілікті атқарушы органның резерві 42958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«12. 2013 жылға арналған қалалық бюджетте облыстық бюджеттен берілген нысаналы даму трансферттері 488635 мың теңге көлемінде </w:t>
      </w:r>
      <w:r>
        <w:rPr>
          <w:rFonts w:ascii="Times New Roman"/>
          <w:b w:val="false"/>
          <w:i w:val="false"/>
          <w:color w:val="000000"/>
          <w:sz w:val="28"/>
        </w:rPr>
        <w:t>7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«75000 мың теңге – білім беру объектілерінің құрылысына және қайта құруға;»;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В. Осипов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И. Панченко</w:t>
      </w:r>
    </w:p>
    <w:bookmarkStart w:name="z6" w:id="1"/>
    <w:p>
      <w:pPr>
        <w:spacing w:after="0"/>
        <w:ind w:left="0"/>
        <w:jc w:val="both"/>
      </w:pPr>
      <w:r>
        <w:rPr>
          <w:rFonts w:ascii="Times New Roman"/>
          <w:b w:val="false"/>
          <w:i w:val="false"/>
          <w:color w:val="000000"/>
          <w:sz w:val="28"/>
        </w:rPr>
        <w:t>
2013 жылғы 08 мамырдағы № 15/2-V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ХV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47"/>
        <w:gridCol w:w="605"/>
        <w:gridCol w:w="521"/>
        <w:gridCol w:w="8341"/>
        <w:gridCol w:w="1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3903279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2434413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834"/>
        <w:gridCol w:w="834"/>
        <w:gridCol w:w="834"/>
        <w:gridCol w:w="7527"/>
        <w:gridCol w:w="19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3975191,1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76128</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17939,1</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6545,1</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6545,1</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366421</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33597</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22554</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332824</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237163</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95661</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1232906</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7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1232014</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1141669</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90345</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211509</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135509</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211842</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37622</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844584,5</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314036</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421657,5</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108891</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23448</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299349</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86486</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86486</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86486</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82016</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нысандарын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67244</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45663</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18593</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bl>
    <w:bookmarkStart w:name="z7" w:id="2"/>
    <w:p>
      <w:pPr>
        <w:spacing w:after="0"/>
        <w:ind w:left="0"/>
        <w:jc w:val="both"/>
      </w:pPr>
      <w:r>
        <w:rPr>
          <w:rFonts w:ascii="Times New Roman"/>
          <w:b w:val="false"/>
          <w:i w:val="false"/>
          <w:color w:val="000000"/>
          <w:sz w:val="28"/>
        </w:rPr>
        <w:t>
2013 жылғы 08 мамырдағы № 15/2-V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ХV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Облыстық бюджеттен берілген нысаналы даму трансферттерін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738"/>
        <w:gridCol w:w="825"/>
        <w:gridCol w:w="4844"/>
        <w:gridCol w:w="1667"/>
        <w:gridCol w:w="1698"/>
        <w:gridCol w:w="24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155"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реконструкциялауға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алуға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35"/>
        <w:gridCol w:w="778"/>
        <w:gridCol w:w="5105"/>
        <w:gridCol w:w="1500"/>
        <w:gridCol w:w="1498"/>
        <w:gridCol w:w="1325"/>
        <w:gridCol w:w="12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алуға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асыруға</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2012- 2020 жылдарға арналған бағдарламасы шеңберінде бюджеттік инвестициялық жобаларды іске асыру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bl>
    <w:bookmarkStart w:name="z8" w:id="3"/>
    <w:p>
      <w:pPr>
        <w:spacing w:after="0"/>
        <w:ind w:left="0"/>
        <w:jc w:val="both"/>
      </w:pPr>
      <w:r>
        <w:rPr>
          <w:rFonts w:ascii="Times New Roman"/>
          <w:b w:val="false"/>
          <w:i w:val="false"/>
          <w:color w:val="000000"/>
          <w:sz w:val="28"/>
        </w:rPr>
        <w:t>
2013 жылғы 08 мамырдағы № 15/2-V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ХV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2013-2015 жылдарға арналған облыстық, республикалық</w:t>
      </w:r>
      <w:r>
        <w:br/>
      </w:r>
      <w:r>
        <w:rPr>
          <w:rFonts w:ascii="Times New Roman"/>
          <w:b/>
          <w:i w:val="false"/>
          <w:color w:val="000000"/>
        </w:rPr>
        <w:t>
бюджеттерден алынатын кредиттер мен нысаналы трансферттер және</w:t>
      </w:r>
      <w:r>
        <w:br/>
      </w:r>
      <w:r>
        <w:rPr>
          <w:rFonts w:ascii="Times New Roman"/>
          <w:b/>
          <w:i w:val="false"/>
          <w:color w:val="000000"/>
        </w:rPr>
        <w:t>
қалалық бюджет есебінен қаржыландырылатын қалалық бюджеттік</w:t>
      </w:r>
      <w:r>
        <w:br/>
      </w:r>
      <w:r>
        <w:rPr>
          <w:rFonts w:ascii="Times New Roman"/>
          <w:b/>
          <w:i w:val="false"/>
          <w:color w:val="000000"/>
        </w:rPr>
        <w:t>
инвестициялық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735"/>
        <w:gridCol w:w="803"/>
        <w:gridCol w:w="735"/>
        <w:gridCol w:w="4725"/>
        <w:gridCol w:w="1920"/>
        <w:gridCol w:w="1759"/>
        <w:gridCol w:w="16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962926,5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1 С Бухгалтерия 8 бағдарламасын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Гоголя-Свердлова көшесінде 140 орындық балабақшаның құрылысы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723115,5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сатып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715115,5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көшесі бойында 60 пәтерлі тұрғын үйдің құрылысы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құжаттама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ықшам ауданындағы 60 пәтерлі тұрғын үй құрылысы" объектісіне техникалық құжат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34 көшесі бойынша 60 пәтерлі тұрғын үй құрылысы" объектісіне техникалық құжат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60 пәтерлі тұрғын үйдің құрылысы" жобасына жоба-сметалық құжаттар әзірлеу (моноқалаларды дамыту бағдарламасы)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құжаттар әзірлеу («Қол жетімді тұрғын үй» бағдарламасы)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үйге инженерлік жүйелер және абаттандыру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аудандардың магистральді электр желілерінің құрылысы" жобасына жоба-сметалық құжаттар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кіші электр станциясының құрылысы" жобасына жер телімін рәсімдеумен қоса жоба-сметалық құжаттар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5, 6 ықшам аудандарындағы жылу тартқыш станциясының құрылысы" жобасына жер телімін рәсімдеумен қоса жоба-сметалық құжаттар әзірлеу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1, 6, 7 аудандары үшін жылу тартқыш станциясының құрылысы" жобасына жер телімін рәсімдеумен қоса жоба-сметалық құжаттар әзірлеу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 ықшам аудандарындағы жылу магистраль желілері мен кварталішілік желілері» жобасына жер телімін рәсімдеумен қоса жоба-сметалық құжаттар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жарықтандыру желілерінің құрылысы" жобасына жоба-сметалық құжаттар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және су бұру жүйесін дамыту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390574,5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93-94 кварталдарында кәріз жүйелері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қаласындағы Малая Таловка ауданында сумен жабдықтау жүйелерін реконструкциялау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225466,5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93-94 кварталдарындағы кәріздік желілер(бірлесіп қаржыландыру)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қаласының Кіші Таловка ауданындағы сумен жабдықтау желісінің қайта құрылысы(бірлесіп қаржыландыру)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қайта құрылысына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тазалау құрылыстарының қайта құрылысына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Таловка ауданындағы су өткізгіш желілердің құрылысы» жобасына жер телімін рәсімдеумен қоса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ықшам ауданында және Ботаника тұрғын ауданында су құбыры жүйелері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ықшам ауданындағы және Ботаника тұрғын ауданындағы су желілері құрылысы" нысанына техникалық құжат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«Поперечное а. Сумен жабдықтау жүйесінің құрылысы» жобасына жер телімін рәсімдеумен қоса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Лениногорский лесхоз а. сумен жабдықтау жүйесінің құрылысы» жобасына жер телімін рәсімдеумен қоса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Дом отдыха а. сумен жабдықтау жүйесінің құрылысы» жобасына жер телімін рәсімдеумен қоса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Ливино а. сумен жабдықтау жүйесінің құрылысы» жобасына жер телімін рәсімдеумен қоса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а. сумен жабдықтау жүйесінің қайта құрылысы» жобасына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сауықтыру кешеннің құрылысы" жобасына жоба-сметалық құжаттар әзірлеу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спорт алаңы үшін істелген алаңы кешеніне электр жүйелерінің құрылысы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жолдарының қайта құрылысы» жобасына ЖСҚ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өзені арқылы өтетін көпірдің құрылысы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көпірі арқылы өтетін көпірді реконструкциялау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Гоголя-Рощина көшелері бойынша нөсерлі кәріздердің құрылысы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газды тарату қондырғыларын, 12,4 км газ құбырларын, 122 ыдыстары реконструкциялау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Қазақстан үшін мемлекеттік мекеменің бухгалтериясы" бағдарламалық өнімін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 кәсіпкерліктің дамуына ықпал етуге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шағын кредиттеуге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