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f8bba" w14:textId="f7f8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 10-3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2013 жылғы 15 шілдедегі № 14/4-V шешімі. Шығыс Қазақстан облысының Әділет департаментінде 2013 жылғы 23 шілдеде № 2997 болып тіркелді. Күші жойылды - Шығыс Қазақстан облысы Абай аудандық мәслихатының 2013 жылғы 27 желтоқсандағы № 19/8-V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Абай аудандық мәслихатының 27.12.2013 № 19/8-V шешімімен.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2013 жылғы 3 шілдедегі № 12/135-V «2013-2015 жылдарға арналған облыстық бюджет туралы» 2012 жылғы 7 желтоқсандағы № 8/99-V шешімге өзгерістер мен толықтырулар енгізу туралы» (Нормативтік құқықтық актілерді мемлекеттік тіркеу Тізілімінде № 2988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Абай аудандық мәслихатының 2012 жылғы 21 желтоқсандағы № 10-3 (Нормативтік құқықтық актілерді мемлекеттік тіркеу Тізілімінде № 2803 болып тіркелген, «Абай елі» газетінің 2013 жылғы 8-15 қаңтардағы № 2, 2013 жылғы 16-23 қаңтардағы № 3 сандарында жарияланған) </w:t>
      </w:r>
      <w:r>
        <w:rPr>
          <w:rFonts w:ascii="Times New Roman"/>
          <w:b w:val="false"/>
          <w:i w:val="false"/>
          <w:color w:val="000000"/>
          <w:sz w:val="28"/>
        </w:rPr>
        <w:t>шешімге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 бекітілсін:</w:t>
      </w:r>
      <w:r>
        <w:br/>
      </w:r>
      <w:r>
        <w:rPr>
          <w:rFonts w:ascii="Times New Roman"/>
          <w:b w:val="false"/>
          <w:i w:val="false"/>
          <w:color w:val="000000"/>
          <w:sz w:val="28"/>
        </w:rPr>
        <w:t>
      кірістер – 2622900,9 мың теңге, соның ішінде:</w:t>
      </w:r>
      <w:r>
        <w:br/>
      </w:r>
      <w:r>
        <w:rPr>
          <w:rFonts w:ascii="Times New Roman"/>
          <w:b w:val="false"/>
          <w:i w:val="false"/>
          <w:color w:val="000000"/>
          <w:sz w:val="28"/>
        </w:rPr>
        <w:t>
      салықтық түсімдер – 221323,0 мың теңге;</w:t>
      </w:r>
      <w:r>
        <w:br/>
      </w:r>
      <w:r>
        <w:rPr>
          <w:rFonts w:ascii="Times New Roman"/>
          <w:b w:val="false"/>
          <w:i w:val="false"/>
          <w:color w:val="000000"/>
          <w:sz w:val="28"/>
        </w:rPr>
        <w:t>
      салықтық емес түсімдер – 2162,0 мың теңге;</w:t>
      </w:r>
      <w:r>
        <w:br/>
      </w:r>
      <w:r>
        <w:rPr>
          <w:rFonts w:ascii="Times New Roman"/>
          <w:b w:val="false"/>
          <w:i w:val="false"/>
          <w:color w:val="000000"/>
          <w:sz w:val="28"/>
        </w:rPr>
        <w:t>
      негізгі капиталды сатудан түсетін түсімдер – 500,0 мың теңге;</w:t>
      </w:r>
      <w:r>
        <w:br/>
      </w:r>
      <w:r>
        <w:rPr>
          <w:rFonts w:ascii="Times New Roman"/>
          <w:b w:val="false"/>
          <w:i w:val="false"/>
          <w:color w:val="000000"/>
          <w:sz w:val="28"/>
        </w:rPr>
        <w:t>
      трансферттердің түсімдері – 2394622,0 мың теңге;</w:t>
      </w:r>
      <w:r>
        <w:br/>
      </w:r>
      <w:r>
        <w:rPr>
          <w:rFonts w:ascii="Times New Roman"/>
          <w:b w:val="false"/>
          <w:i w:val="false"/>
          <w:color w:val="000000"/>
          <w:sz w:val="28"/>
        </w:rPr>
        <w:t>
      бюджет қаражатының бос қалдықтары – 4293,9 мың теңге;</w:t>
      </w:r>
      <w:r>
        <w:br/>
      </w:r>
      <w:r>
        <w:rPr>
          <w:rFonts w:ascii="Times New Roman"/>
          <w:b w:val="false"/>
          <w:i w:val="false"/>
          <w:color w:val="000000"/>
          <w:sz w:val="28"/>
        </w:rPr>
        <w:t>
      2) шығындар – 2622900,5 мың теңге;</w:t>
      </w:r>
      <w:r>
        <w:br/>
      </w:r>
      <w:r>
        <w:rPr>
          <w:rFonts w:ascii="Times New Roman"/>
          <w:b w:val="false"/>
          <w:i w:val="false"/>
          <w:color w:val="000000"/>
          <w:sz w:val="28"/>
        </w:rPr>
        <w:t>
      3) таза бюджеттік кредит беру – 10003,4 мың теңге;</w:t>
      </w:r>
      <w:r>
        <w:br/>
      </w:r>
      <w:r>
        <w:rPr>
          <w:rFonts w:ascii="Times New Roman"/>
          <w:b w:val="false"/>
          <w:i w:val="false"/>
          <w:color w:val="000000"/>
          <w:sz w:val="28"/>
        </w:rPr>
        <w:t>
      бюджеттік кредиттер – 12983,4 мың теңге;</w:t>
      </w:r>
      <w:r>
        <w:br/>
      </w:r>
      <w:r>
        <w:rPr>
          <w:rFonts w:ascii="Times New Roman"/>
          <w:b w:val="false"/>
          <w:i w:val="false"/>
          <w:color w:val="000000"/>
          <w:sz w:val="28"/>
        </w:rPr>
        <w:t>
      бюджеттік кредиттерді өтеу – 2980,0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««Жалпы сипаттағы мемлекеттік қызметтер» 01 функционалдық тобы 224093,2 мың теңге болып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««Білім беру» 04 функционалдық тобы 1228041,0 мың теңге болып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 114927,6 мың теңге болып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««Басқалар» 13 функционалдық тобы 43093,5 мың теңге болып есептелсін;»;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А. Нұралы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Т. Аманғазы</w:t>
      </w:r>
    </w:p>
    <w:bookmarkEnd w:id="0"/>
    <w:bookmarkStart w:name="z10" w:id="1"/>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2013 жылғы 15 шілдедегі</w:t>
      </w:r>
      <w:r>
        <w:br/>
      </w:r>
      <w:r>
        <w:rPr>
          <w:rFonts w:ascii="Times New Roman"/>
          <w:b w:val="false"/>
          <w:i w:val="false"/>
          <w:color w:val="000000"/>
          <w:sz w:val="28"/>
        </w:rPr>
        <w:t>
№ 14/4-V шешіміне қосымша</w:t>
      </w:r>
    </w:p>
    <w:bookmarkEnd w:id="1"/>
    <w:p>
      <w:pPr>
        <w:spacing w:after="0"/>
        <w:ind w:left="0"/>
        <w:jc w:val="both"/>
      </w:pPr>
      <w:r>
        <w:rPr>
          <w:rFonts w:ascii="Times New Roman"/>
          <w:b w:val="false"/>
          <w:i w:val="false"/>
          <w:color w:val="000000"/>
          <w:sz w:val="28"/>
        </w:rPr>
        <w:t>Абай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10-3 шешіміне 1 қосымша</w:t>
      </w:r>
    </w:p>
    <w:bookmarkStart w:name="z11" w:id="2"/>
    <w:p>
      <w:pPr>
        <w:spacing w:after="0"/>
        <w:ind w:left="0"/>
        <w:jc w:val="left"/>
      </w:pPr>
      <w:r>
        <w:rPr>
          <w:rFonts w:ascii="Times New Roman"/>
          <w:b/>
          <w:i w:val="false"/>
          <w:color w:val="000000"/>
        </w:rPr>
        <w:t xml:space="preserve"> 
2013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738"/>
        <w:gridCol w:w="908"/>
        <w:gridCol w:w="801"/>
        <w:gridCol w:w="8130"/>
        <w:gridCol w:w="2592"/>
      </w:tblGrid>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r>
      <w:tr>
        <w:trPr>
          <w:trHeight w:val="1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2 622 900,9</w:t>
            </w:r>
          </w:p>
        </w:tc>
      </w:tr>
      <w:tr>
        <w:trPr>
          <w:trHeight w:val="1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221 323,0</w:t>
            </w:r>
          </w:p>
        </w:tc>
      </w:tr>
      <w:tr>
        <w:trPr>
          <w:trHeight w:val="1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101 990,0</w:t>
            </w:r>
          </w:p>
        </w:tc>
      </w:tr>
      <w:tr>
        <w:trPr>
          <w:trHeight w:val="1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101 990,0</w:t>
            </w:r>
          </w:p>
        </w:tc>
      </w:tr>
      <w:tr>
        <w:trPr>
          <w:trHeight w:val="7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93 340,0</w:t>
            </w:r>
          </w:p>
        </w:tc>
      </w:tr>
      <w:tr>
        <w:trPr>
          <w:trHeight w:val="6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8 650,0</w:t>
            </w:r>
          </w:p>
        </w:tc>
      </w:tr>
      <w:tr>
        <w:trPr>
          <w:trHeight w:val="1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89 385,0</w:t>
            </w:r>
          </w:p>
        </w:tc>
      </w:tr>
      <w:tr>
        <w:trPr>
          <w:trHeight w:val="1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89 385,0</w:t>
            </w:r>
          </w:p>
        </w:tc>
      </w:tr>
      <w:tr>
        <w:trPr>
          <w:trHeight w:val="1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89 385,0</w:t>
            </w:r>
          </w:p>
        </w:tc>
      </w:tr>
      <w:tr>
        <w:trPr>
          <w:trHeight w:val="1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27 144,0</w:t>
            </w:r>
          </w:p>
        </w:tc>
      </w:tr>
      <w:tr>
        <w:trPr>
          <w:trHeight w:val="1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11 208,0</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10 655,0</w:t>
            </w:r>
          </w:p>
        </w:tc>
      </w:tr>
      <w:tr>
        <w:trPr>
          <w:trHeight w:val="4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r>
      <w:tr>
        <w:trPr>
          <w:trHeight w:val="1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1 004,0</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1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14 400,0</w:t>
            </w:r>
          </w:p>
        </w:tc>
      </w:tr>
      <w:tr>
        <w:trPr>
          <w:trHeight w:val="4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13 600,0</w:t>
            </w:r>
          </w:p>
        </w:tc>
      </w:tr>
      <w:tr>
        <w:trPr>
          <w:trHeight w:val="1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1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4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1 927,0</w:t>
            </w:r>
          </w:p>
        </w:tc>
      </w:tr>
      <w:tr>
        <w:trPr>
          <w:trHeight w:val="1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r>
      <w:tr>
        <w:trPr>
          <w:trHeight w:val="9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9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1 158,0</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4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9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9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r>
      <w:tr>
        <w:trPr>
          <w:trHeight w:val="1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0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r>
      <w:tr>
        <w:trPr>
          <w:trHeight w:val="1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r>
      <w:tr>
        <w:trPr>
          <w:trHeight w:val="41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20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6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2 162,0</w:t>
            </w:r>
          </w:p>
        </w:tc>
      </w:tr>
      <w:tr>
        <w:trPr>
          <w:trHeight w:val="1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2 158,0</w:t>
            </w:r>
          </w:p>
        </w:tc>
      </w:tr>
      <w:tr>
        <w:trPr>
          <w:trHeight w:val="1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2 158,0</w:t>
            </w:r>
          </w:p>
        </w:tc>
      </w:tr>
      <w:tr>
        <w:trPr>
          <w:trHeight w:val="4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2 158,0</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2 394 622,0</w:t>
            </w:r>
          </w:p>
        </w:tc>
      </w:tr>
      <w:tr>
        <w:trPr>
          <w:trHeight w:val="4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2 394 622,0</w:t>
            </w:r>
          </w:p>
        </w:tc>
      </w:tr>
      <w:tr>
        <w:trPr>
          <w:trHeight w:val="4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2 394 622,0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279 405,0</w:t>
            </w:r>
          </w:p>
        </w:tc>
      </w:tr>
      <w:tr>
        <w:trPr>
          <w:trHeight w:val="2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683 139,0</w:t>
            </w:r>
          </w:p>
        </w:tc>
      </w:tr>
      <w:tr>
        <w:trPr>
          <w:trHeight w:val="1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1 432 078,0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4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1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1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7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4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4 293,9</w:t>
            </w:r>
          </w:p>
        </w:tc>
      </w:tr>
      <w:tr>
        <w:trPr>
          <w:trHeight w:val="1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4 293,9</w:t>
            </w:r>
          </w:p>
        </w:tc>
      </w:tr>
      <w:tr>
        <w:trPr>
          <w:trHeight w:val="1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4 293,9</w:t>
            </w:r>
          </w:p>
        </w:tc>
      </w:tr>
      <w:tr>
        <w:trPr>
          <w:trHeight w:val="1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448"/>
        <w:gridCol w:w="839"/>
        <w:gridCol w:w="839"/>
        <w:gridCol w:w="774"/>
        <w:gridCol w:w="7550"/>
        <w:gridCol w:w="2642"/>
      </w:tblGrid>
      <w:tr>
        <w:trPr>
          <w:trHeight w:val="25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2 622 900,5</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224 093,2</w:t>
            </w:r>
          </w:p>
        </w:tc>
      </w:tr>
      <w:tr>
        <w:trPr>
          <w:trHeight w:val="7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197 384,2</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14 379,0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14 129,0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74 715,2</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68 082,2</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6 633,0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108 290,0</w:t>
            </w:r>
          </w:p>
        </w:tc>
      </w:tr>
      <w:tr>
        <w:trPr>
          <w:trHeight w:val="9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105 410,0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7 253,0</w:t>
            </w:r>
          </w:p>
        </w:tc>
      </w:tr>
      <w:tr>
        <w:trPr>
          <w:trHeight w:val="1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98 157,0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2 880,0</w:t>
            </w:r>
          </w:p>
        </w:tc>
      </w:tr>
      <w:tr>
        <w:trPr>
          <w:trHeight w:val="1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13 654,0</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13 654,0</w:t>
            </w:r>
          </w:p>
        </w:tc>
      </w:tr>
      <w:tr>
        <w:trPr>
          <w:trHeight w:val="15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13 314,0</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9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13 055,0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13 055,0</w:t>
            </w:r>
          </w:p>
        </w:tc>
      </w:tr>
      <w:tr>
        <w:trPr>
          <w:trHeight w:val="15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12 655,0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11 995,0</w:t>
            </w:r>
          </w:p>
        </w:tc>
      </w:tr>
      <w:tr>
        <w:trPr>
          <w:trHeight w:val="1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6 995,0</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6 995,0</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1 228 041,0</w:t>
            </w:r>
          </w:p>
        </w:tc>
      </w:tr>
      <w:tr>
        <w:trPr>
          <w:trHeight w:val="1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99 231,0</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99 231,0</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75 133,0</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r>
      <w:tr>
        <w:trPr>
          <w:trHeight w:val="1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74 219,0</w:t>
            </w:r>
          </w:p>
        </w:tc>
      </w:tr>
      <w:tr>
        <w:trPr>
          <w:trHeight w:val="6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24 098,0</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24 098,0</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886 965,0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886 965,0</w:t>
            </w:r>
          </w:p>
        </w:tc>
      </w:tr>
      <w:tr>
        <w:trPr>
          <w:trHeight w:val="1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826 421,0</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16 320,0</w:t>
            </w:r>
          </w:p>
        </w:tc>
      </w:tr>
      <w:tr>
        <w:trPr>
          <w:trHeight w:val="1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810 101,0</w:t>
            </w:r>
          </w:p>
        </w:tc>
      </w:tr>
      <w:tr>
        <w:trPr>
          <w:trHeight w:val="1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60 544,0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241 845,0</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30 745,0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10 017,3</w:t>
            </w:r>
          </w:p>
        </w:tc>
      </w:tr>
      <w:tr>
        <w:trPr>
          <w:trHeight w:val="11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9 771,0</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1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3 015,0</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6 697,7</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4 097,0</w:t>
            </w:r>
          </w:p>
        </w:tc>
      </w:tr>
      <w:tr>
        <w:trPr>
          <w:trHeight w:val="1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2 600,7</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6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211 100,0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211 100,0</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1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11 100,0</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176 894,0</w:t>
            </w:r>
          </w:p>
        </w:tc>
      </w:tr>
      <w:tr>
        <w:trPr>
          <w:trHeight w:val="1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159 865,0</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159 865,0</w:t>
            </w:r>
          </w:p>
        </w:tc>
      </w:tr>
      <w:tr>
        <w:trPr>
          <w:trHeight w:val="1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24 476,0</w:t>
            </w:r>
          </w:p>
        </w:tc>
      </w:tr>
      <w:tr>
        <w:trPr>
          <w:trHeight w:val="1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4 476,0</w:t>
            </w:r>
          </w:p>
        </w:tc>
      </w:tr>
      <w:tr>
        <w:trPr>
          <w:trHeight w:val="15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p>
        </w:tc>
      </w:tr>
      <w:tr>
        <w:trPr>
          <w:trHeight w:val="1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6 500,0</w:t>
            </w:r>
          </w:p>
        </w:tc>
      </w:tr>
      <w:tr>
        <w:trPr>
          <w:trHeight w:val="1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9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59 059,0</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56 059,0</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3 700,0</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16 430,0</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4 255,0</w:t>
            </w:r>
          </w:p>
        </w:tc>
      </w:tr>
      <w:tr>
        <w:trPr>
          <w:trHeight w:val="1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12 175,0</w:t>
            </w:r>
          </w:p>
        </w:tc>
      </w:tr>
      <w:tr>
        <w:trPr>
          <w:trHeight w:val="5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32 000,0</w:t>
            </w:r>
          </w:p>
        </w:tc>
      </w:tr>
      <w:tr>
        <w:trPr>
          <w:trHeight w:val="15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6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17 029,0</w:t>
            </w:r>
          </w:p>
        </w:tc>
      </w:tr>
      <w:tr>
        <w:trPr>
          <w:trHeight w:val="8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17 029,0</w:t>
            </w:r>
          </w:p>
        </w:tc>
      </w:tr>
      <w:tr>
        <w:trPr>
          <w:trHeight w:val="12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15 478,0</w:t>
            </w:r>
          </w:p>
        </w:tc>
      </w:tr>
      <w:tr>
        <w:trPr>
          <w:trHeight w:val="7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1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418 689,0</w:t>
            </w:r>
          </w:p>
        </w:tc>
      </w:tr>
      <w:tr>
        <w:trPr>
          <w:trHeight w:val="1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7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1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1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328 285,0</w:t>
            </w:r>
          </w:p>
        </w:tc>
      </w:tr>
      <w:tr>
        <w:trPr>
          <w:trHeight w:val="9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328 285,0</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313 285,0</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276 975,0</w:t>
            </w:r>
          </w:p>
        </w:tc>
      </w:tr>
      <w:tr>
        <w:trPr>
          <w:trHeight w:val="1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36 310,0</w:t>
            </w:r>
          </w:p>
        </w:tc>
      </w:tr>
      <w:tr>
        <w:trPr>
          <w:trHeight w:val="1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79 904,0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5 082,0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5 082,0</w:t>
            </w:r>
          </w:p>
        </w:tc>
      </w:tr>
      <w:tr>
        <w:trPr>
          <w:trHeight w:val="10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74 822,0</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12 622,0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62 200,0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316 301,0</w:t>
            </w:r>
          </w:p>
        </w:tc>
      </w:tr>
      <w:tr>
        <w:trPr>
          <w:trHeight w:val="1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256 069,0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90 515,0</w:t>
            </w:r>
          </w:p>
        </w:tc>
      </w:tr>
      <w:tr>
        <w:trPr>
          <w:trHeight w:val="1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90 515,0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165 554,0</w:t>
            </w:r>
          </w:p>
        </w:tc>
      </w:tr>
      <w:tr>
        <w:trPr>
          <w:trHeight w:val="1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165 554,0</w:t>
            </w:r>
          </w:p>
        </w:tc>
      </w:tr>
      <w:tr>
        <w:trPr>
          <w:trHeight w:val="1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165 554,0</w:t>
            </w:r>
          </w:p>
        </w:tc>
      </w:tr>
      <w:tr>
        <w:trPr>
          <w:trHeight w:val="1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7 943,0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7 943,0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1 136,0</w:t>
            </w:r>
          </w:p>
        </w:tc>
      </w:tr>
      <w:tr>
        <w:trPr>
          <w:trHeight w:val="11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6 807,0</w:t>
            </w:r>
          </w:p>
        </w:tc>
      </w:tr>
      <w:tr>
        <w:trPr>
          <w:trHeight w:val="1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30 723,0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23 723,0</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23 295,0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21 566,0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7 898,0</w:t>
            </w:r>
          </w:p>
        </w:tc>
      </w:tr>
      <w:tr>
        <w:trPr>
          <w:trHeight w:val="8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7 578,0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9 795,0</w:t>
            </w:r>
          </w:p>
        </w:tc>
      </w:tr>
      <w:tr>
        <w:trPr>
          <w:trHeight w:val="11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6 352,0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3 278,0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7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3 873,0</w:t>
            </w:r>
          </w:p>
        </w:tc>
      </w:tr>
      <w:tr>
        <w:trPr>
          <w:trHeight w:val="8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114 927,6</w:t>
            </w:r>
          </w:p>
        </w:tc>
      </w:tr>
      <w:tr>
        <w:trPr>
          <w:trHeight w:val="1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4 394,0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1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6 121,6</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6 121,6</w:t>
            </w:r>
          </w:p>
        </w:tc>
      </w:tr>
      <w:tr>
        <w:trPr>
          <w:trHeight w:val="9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6 001,6</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104 412,0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104 412,0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104 412,0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17 420,0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17 420,0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17 420,0</w:t>
            </w:r>
          </w:p>
        </w:tc>
      </w:tr>
      <w:tr>
        <w:trPr>
          <w:trHeight w:val="18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8 220,0</w:t>
            </w:r>
          </w:p>
        </w:tc>
      </w:tr>
      <w:tr>
        <w:trPr>
          <w:trHeight w:val="15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71 040,0</w:t>
            </w:r>
          </w:p>
        </w:tc>
      </w:tr>
      <w:tr>
        <w:trPr>
          <w:trHeight w:val="1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71 040,0</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11 771,0</w:t>
            </w:r>
          </w:p>
        </w:tc>
      </w:tr>
      <w:tr>
        <w:trPr>
          <w:trHeight w:val="11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11 771,0</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59 269,0</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59 269,0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43 093,5</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8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1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1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42 895,5</w:t>
            </w:r>
          </w:p>
        </w:tc>
      </w:tr>
      <w:tr>
        <w:trPr>
          <w:trHeight w:val="8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12 820,0</w:t>
            </w:r>
          </w:p>
        </w:tc>
      </w:tr>
      <w:tr>
        <w:trPr>
          <w:trHeight w:val="9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іске асыру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12 820,0</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4 480,0</w:t>
            </w:r>
          </w:p>
        </w:tc>
      </w:tr>
      <w:tr>
        <w:trPr>
          <w:trHeight w:val="15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4 480,0</w:t>
            </w:r>
          </w:p>
        </w:tc>
      </w:tr>
      <w:tr>
        <w:trPr>
          <w:trHeight w:val="11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8 170,0</w:t>
            </w:r>
          </w:p>
        </w:tc>
      </w:tr>
      <w:tr>
        <w:trPr>
          <w:trHeight w:val="11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8 020,0</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8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17 425,5</w:t>
            </w:r>
          </w:p>
        </w:tc>
      </w:tr>
      <w:tr>
        <w:trPr>
          <w:trHeight w:val="11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14 295,5</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3 130,0</w:t>
            </w:r>
          </w:p>
        </w:tc>
      </w:tr>
      <w:tr>
        <w:trPr>
          <w:trHeight w:val="1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2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p>
        </w:tc>
      </w:tr>
      <w:tr>
        <w:trPr>
          <w:trHeight w:val="1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p>
        </w:tc>
      </w:tr>
      <w:tr>
        <w:trPr>
          <w:trHeight w:val="1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10 003,4</w:t>
            </w:r>
          </w:p>
        </w:tc>
      </w:tr>
      <w:tr>
        <w:trPr>
          <w:trHeight w:val="1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11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1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7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1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1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-10 003,4</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10 003,4</w:t>
            </w:r>
          </w:p>
        </w:tc>
      </w:tr>
      <w:tr>
        <w:trPr>
          <w:trHeight w:val="1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1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1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1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1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7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