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343c" w14:textId="c723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Абай аудандық мәслихатының 2012 жылғы 21 желтоқсандағы № 10-3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2013 жылғы 11 қарашадағы № 17/2-V шешімі. Шығыс Қазақстан облысының Әділет департаментінде 2013 жылғы 19 қарашада № 3096 болып тіркелді. Күші жойылды - Шығыс Қазақстан облысы Абай аудандық мәслихатының 2013 жылғы 27 желтоқсандағы № 19/8-V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27.12.2013 № 19/8-V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2013 жылғы 24 қазандағы № 15/180-V «2013-2015 жылдарға арналған облыстық бюджет туралы» 2012 жылғы 7 желтоқсандағы № 8/99-V шешімге өзгерістер енгізу туралы» (Нормативтік құқықтық актілерді мемлекеттік тіркеу Тізілімінде № 3078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Абай аудандық мәслихатының 2012 жылғы 21 желтоқсандағы № 10-3 (Нормативтік құқықтық актілерді мемлекеттік тіркеу Тізілімінде № 2803 болып тіркелген, «Абай елі» газетінің 2013 жылғы 8-15 қаңтардағы № 2, 2013 жылғы 16-23 қаңтардағы № 3 сандарында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1) кірістер – 2626600,9 мың теңге, соның ішінде:</w:t>
      </w:r>
      <w:r>
        <w:br/>
      </w:r>
      <w:r>
        <w:rPr>
          <w:rFonts w:ascii="Times New Roman"/>
          <w:b w:val="false"/>
          <w:i w:val="false"/>
          <w:color w:val="000000"/>
          <w:sz w:val="28"/>
        </w:rPr>
        <w:t>
      салықтық түсімдер – 229723,0 мың теңге;</w:t>
      </w:r>
      <w:r>
        <w:br/>
      </w:r>
      <w:r>
        <w:rPr>
          <w:rFonts w:ascii="Times New Roman"/>
          <w:b w:val="false"/>
          <w:i w:val="false"/>
          <w:color w:val="000000"/>
          <w:sz w:val="28"/>
        </w:rPr>
        <w:t>
      салықтық емес түсімдер – 3562,0 мың теңге;</w:t>
      </w:r>
      <w:r>
        <w:br/>
      </w:r>
      <w:r>
        <w:rPr>
          <w:rFonts w:ascii="Times New Roman"/>
          <w:b w:val="false"/>
          <w:i w:val="false"/>
          <w:color w:val="000000"/>
          <w:sz w:val="28"/>
        </w:rPr>
        <w:t>
      негізгі капиталды сатудан түсетін түсімдер – 700,0 мың теңге;</w:t>
      </w:r>
      <w:r>
        <w:br/>
      </w:r>
      <w:r>
        <w:rPr>
          <w:rFonts w:ascii="Times New Roman"/>
          <w:b w:val="false"/>
          <w:i w:val="false"/>
          <w:color w:val="000000"/>
          <w:sz w:val="28"/>
        </w:rPr>
        <w:t>
      трансферттердің түсімдері – 2388322,0 мың теңге;</w:t>
      </w:r>
      <w:r>
        <w:br/>
      </w:r>
      <w:r>
        <w:rPr>
          <w:rFonts w:ascii="Times New Roman"/>
          <w:b w:val="false"/>
          <w:i w:val="false"/>
          <w:color w:val="000000"/>
          <w:sz w:val="28"/>
        </w:rPr>
        <w:t>
      бюджет қаражатының бос қалдықтары – 4293,9 мың теңге;</w:t>
      </w:r>
      <w:r>
        <w:br/>
      </w:r>
      <w:r>
        <w:rPr>
          <w:rFonts w:ascii="Times New Roman"/>
          <w:b w:val="false"/>
          <w:i w:val="false"/>
          <w:color w:val="000000"/>
          <w:sz w:val="28"/>
        </w:rPr>
        <w:t>
      2) шығындар – 2626600,5 мың теңге;</w:t>
      </w:r>
      <w:r>
        <w:br/>
      </w:r>
      <w:r>
        <w:rPr>
          <w:rFonts w:ascii="Times New Roman"/>
          <w:b w:val="false"/>
          <w:i w:val="false"/>
          <w:color w:val="000000"/>
          <w:sz w:val="28"/>
        </w:rPr>
        <w:t>
      3) таза бюджеттік кредит беру – 10003,4 мың теңге;</w:t>
      </w:r>
      <w:r>
        <w:br/>
      </w:r>
      <w:r>
        <w:rPr>
          <w:rFonts w:ascii="Times New Roman"/>
          <w:b w:val="false"/>
          <w:i w:val="false"/>
          <w:color w:val="000000"/>
          <w:sz w:val="28"/>
        </w:rPr>
        <w:t>
      бюджеттік кредиттер – 12983,4 мың теңге;</w:t>
      </w:r>
      <w:r>
        <w:br/>
      </w:r>
      <w:r>
        <w:rPr>
          <w:rFonts w:ascii="Times New Roman"/>
          <w:b w:val="false"/>
          <w:i w:val="false"/>
          <w:color w:val="000000"/>
          <w:sz w:val="28"/>
        </w:rPr>
        <w:t>
      бюджеттік кредиттерді өтеу – 2980,0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«Жалпы сипаттағы мемлекеттік қызметтер» 01 функционалдық тобы 234160,8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«Қорғаныс» 02 функционалдық тобы 16595,0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«Білім беру» 04 функционалдық тобы 1228168,0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«Әлеуметтік көмек және әлеуметтік қамтамасыз ету» 06 функционалдық тобы 159623,0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«Тұрғын үй-коммуналдық шаруашылық» 07 функционалдық тобы 420182,1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«Мәдениет, спорт, туризм және ақпараттық кеңістік» 08 функционалдық тобы 319648,2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«Өнеркәсіп, сәулет, қала құрылысы және құрылыс қызметі» 11 функционалдық тобы 17495,0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«Басқалар» 13 функционалдық тобы 44004,2 мың теңге болып есептелсін»;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А. Балтақаева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14" w:id="1"/>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2013 жылғы 11 қарашадағы</w:t>
      </w:r>
      <w:r>
        <w:br/>
      </w:r>
      <w:r>
        <w:rPr>
          <w:rFonts w:ascii="Times New Roman"/>
          <w:b w:val="false"/>
          <w:i w:val="false"/>
          <w:color w:val="000000"/>
          <w:sz w:val="28"/>
        </w:rPr>
        <w:t>
№ 17/2-V шешіміне қосымша</w:t>
      </w:r>
    </w:p>
    <w:bookmarkEnd w:id="1"/>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 1 қосымша</w:t>
      </w:r>
    </w:p>
    <w:bookmarkStart w:name="z15"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70"/>
        <w:gridCol w:w="924"/>
        <w:gridCol w:w="903"/>
        <w:gridCol w:w="7319"/>
        <w:gridCol w:w="3318"/>
      </w:tblGrid>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2 626 600,9</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229 723,0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109 490,0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109 490,0</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99 840,0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85 625,0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85 625,0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85 625,0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30 824,0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12 208,0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8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2 138,0</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8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0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30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15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0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3 257,6</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3 257,6</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2 388 322,0</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2 388 322,0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2 388 322,0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278 405,0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677 839,0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405"/>
        <w:gridCol w:w="948"/>
        <w:gridCol w:w="709"/>
        <w:gridCol w:w="752"/>
        <w:gridCol w:w="7270"/>
        <w:gridCol w:w="3099"/>
      </w:tblGrid>
      <w:tr>
        <w:trPr>
          <w:trHeight w:val="33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2 626 600,5</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234 160,8</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206 864,2</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14 379,0</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14 129,0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84 375,2</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77 742,2</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108 110,0</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99 980,4</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2 003,4</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97 977,0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8 129,6</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5 249,6</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1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13 845,6</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13 845,6</w:t>
            </w:r>
          </w:p>
        </w:tc>
      </w:tr>
      <w:tr>
        <w:trPr>
          <w:trHeight w:val="15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13 396,6</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13 451,0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13 451,0</w:t>
            </w:r>
          </w:p>
        </w:tc>
      </w:tr>
      <w:tr>
        <w:trPr>
          <w:trHeight w:val="15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13 051,0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16 595,0</w:t>
            </w:r>
          </w:p>
        </w:tc>
      </w:tr>
      <w:tr>
        <w:trPr>
          <w:trHeight w:val="1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3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9 600,0</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9 600,0</w:t>
            </w:r>
          </w:p>
        </w:tc>
      </w:tr>
      <w:tr>
        <w:trPr>
          <w:trHeight w:val="1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1 228 168,0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99 231,0</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99 231,0</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75 133,0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74 219,0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24 098,0</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24 098,0</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886 832,3</w:t>
            </w:r>
          </w:p>
        </w:tc>
      </w:tr>
      <w:tr>
        <w:trPr>
          <w:trHeight w:val="3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886 832,3</w:t>
            </w:r>
          </w:p>
        </w:tc>
      </w:tr>
      <w:tr>
        <w:trPr>
          <w:trHeight w:val="1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825 536,0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16 320,0</w:t>
            </w:r>
          </w:p>
        </w:tc>
      </w:tr>
      <w:tr>
        <w:trPr>
          <w:trHeight w:val="3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809 216,0</w:t>
            </w:r>
          </w:p>
        </w:tc>
      </w:tr>
      <w:tr>
        <w:trPr>
          <w:trHeight w:val="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61 296,3</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242 104,7</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32 004,7</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10 017,3</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9 942,7</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7 797,7</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3 700,7</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6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210 100,0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210 100,0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159 623,0</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140 984,0</w:t>
            </w:r>
          </w:p>
        </w:tc>
      </w:tr>
      <w:tr>
        <w:trPr>
          <w:trHeight w:val="6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140 984,0</w:t>
            </w:r>
          </w:p>
        </w:tc>
      </w:tr>
      <w:tr>
        <w:trPr>
          <w:trHeight w:val="1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23 566,0</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18 200,0</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4 056,0</w:t>
            </w:r>
          </w:p>
        </w:tc>
      </w:tr>
      <w:tr>
        <w:trPr>
          <w:trHeight w:val="15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3 190,0</w:t>
            </w:r>
          </w:p>
        </w:tc>
      </w:tr>
      <w:tr>
        <w:trPr>
          <w:trHeight w:val="1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9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46 448,0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44 913,0</w:t>
            </w:r>
          </w:p>
        </w:tc>
      </w:tr>
      <w:tr>
        <w:trPr>
          <w:trHeight w:val="3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4 222,0</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16 683,0</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12 428,0</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30 175,0</w:t>
            </w:r>
          </w:p>
        </w:tc>
      </w:tr>
      <w:tr>
        <w:trPr>
          <w:trHeight w:val="15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18 639,0</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18 639,0</w:t>
            </w:r>
          </w:p>
        </w:tc>
      </w:tr>
      <w:tr>
        <w:trPr>
          <w:trHeight w:val="12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16 204,0</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1 250,0</w:t>
            </w:r>
          </w:p>
        </w:tc>
      </w:tr>
      <w:tr>
        <w:trPr>
          <w:trHeight w:val="1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1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420 182,1</w:t>
            </w:r>
          </w:p>
        </w:tc>
      </w:tr>
      <w:tr>
        <w:trPr>
          <w:trHeight w:val="1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10 761,0</w:t>
            </w:r>
          </w:p>
        </w:tc>
      </w:tr>
      <w:tr>
        <w:trPr>
          <w:trHeight w:val="9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12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2 261,0</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1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328 664,1</w:t>
            </w:r>
          </w:p>
        </w:tc>
      </w:tr>
      <w:tr>
        <w:trPr>
          <w:trHeight w:val="9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328 664,1</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15 860,0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312 804,1</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276 975,0</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35 829,1</w:t>
            </w:r>
          </w:p>
        </w:tc>
      </w:tr>
      <w:tr>
        <w:trPr>
          <w:trHeight w:val="1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80 757,0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5 935,0</w:t>
            </w:r>
          </w:p>
        </w:tc>
      </w:tr>
      <w:tr>
        <w:trPr>
          <w:trHeight w:val="9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74 822,0</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12 622,0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319 648,2</w:t>
            </w:r>
          </w:p>
        </w:tc>
      </w:tr>
      <w:tr>
        <w:trPr>
          <w:trHeight w:val="1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256 735,2</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91 181,2</w:t>
            </w:r>
          </w:p>
        </w:tc>
      </w:tr>
      <w:tr>
        <w:trPr>
          <w:trHeight w:val="1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91 181,2</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6 807,0</w:t>
            </w:r>
          </w:p>
        </w:tc>
      </w:tr>
      <w:tr>
        <w:trPr>
          <w:trHeight w:val="1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23 940,0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23 512,0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7 968,0</w:t>
            </w:r>
          </w:p>
        </w:tc>
      </w:tr>
      <w:tr>
        <w:trPr>
          <w:trHeight w:val="8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7 648,0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4 330,0</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114 777,6</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6 121,6</w:t>
            </w:r>
          </w:p>
        </w:tc>
      </w:tr>
      <w:tr>
        <w:trPr>
          <w:trHeight w:val="3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6 121,6</w:t>
            </w:r>
          </w:p>
        </w:tc>
      </w:tr>
      <w:tr>
        <w:trPr>
          <w:trHeight w:val="9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6 001,6</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104 412,0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104 412,0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104 412,0</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18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8 295,0</w:t>
            </w:r>
          </w:p>
        </w:tc>
      </w:tr>
      <w:tr>
        <w:trPr>
          <w:trHeight w:val="15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71 540,0</w:t>
            </w:r>
          </w:p>
        </w:tc>
      </w:tr>
      <w:tr>
        <w:trPr>
          <w:trHeight w:val="1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71 540,0</w:t>
            </w:r>
          </w:p>
        </w:tc>
      </w:tr>
      <w:tr>
        <w:trPr>
          <w:trHeight w:val="6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11 771,0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11 771,0</w:t>
            </w:r>
          </w:p>
        </w:tc>
      </w:tr>
      <w:tr>
        <w:trPr>
          <w:trHeight w:val="9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59 769,0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59 769,0</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44 004,2</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1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1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43 656,2</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9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3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15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11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8 650,9</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8 350,9</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17 705,3</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14 575,3</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13 795,3</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3 130,0</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2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1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6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1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1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6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