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acf0" w14:textId="0a6a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11/65-V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2013 жылғы 23 ақпандағы N 12/76-V шешімі. Шығыс Қазақстан облысының Әділет департаментінде 2013 жылғы 06 наурызда N 2901 болып тіркелді. Шешімнің қабылдау мерзімінің өтуіне байланысты қолдану тоқтатылды (Аягөз аудандық мәслихатының 2013 жылғы 26 желтоқсандағы N 145/06-16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26.12.2013 N 145/06-16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12 ақпандағы № 10/112-V (нормативтік құқықтық актілерді мемлекеттік тіркеу Тізілімінде № 2887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2012 жылғы 21 желтоқсандағы № 11/65-V «2013-2015 жылдарға арналған аудандық бюджет туралы» (нормативтік құқықтық актілерді мемлекеттік тіркеу Тізілімінде № 2797 тіркелген, «Аягөз жаңалықтары» газетінің 2013 жылғы 16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кірістер – 5770754,0 мың теңге, соның ішінде:</w:t>
      </w:r>
      <w:r>
        <w:br/>
      </w:r>
      <w:r>
        <w:rPr>
          <w:rFonts w:ascii="Times New Roman"/>
          <w:b w:val="false"/>
          <w:i w:val="false"/>
          <w:color w:val="000000"/>
          <w:sz w:val="28"/>
        </w:rPr>
        <w:t>
      салықтық түсімдер – 1765658,0 мың теңге;</w:t>
      </w:r>
      <w:r>
        <w:br/>
      </w:r>
      <w:r>
        <w:rPr>
          <w:rFonts w:ascii="Times New Roman"/>
          <w:b w:val="false"/>
          <w:i w:val="false"/>
          <w:color w:val="000000"/>
          <w:sz w:val="28"/>
        </w:rPr>
        <w:t>
      салықтық емес түсімдер – 16174,0 мың теңге;</w:t>
      </w:r>
      <w:r>
        <w:br/>
      </w:r>
      <w:r>
        <w:rPr>
          <w:rFonts w:ascii="Times New Roman"/>
          <w:b w:val="false"/>
          <w:i w:val="false"/>
          <w:color w:val="000000"/>
          <w:sz w:val="28"/>
        </w:rPr>
        <w:t>
      негізгі капиталды сатудан түсетін түсімдер – 9779,0 мың теңге;</w:t>
      </w:r>
      <w:r>
        <w:br/>
      </w:r>
      <w:r>
        <w:rPr>
          <w:rFonts w:ascii="Times New Roman"/>
          <w:b w:val="false"/>
          <w:i w:val="false"/>
          <w:color w:val="000000"/>
          <w:sz w:val="28"/>
        </w:rPr>
        <w:t>
      трансферттердің түсімдері – 3979143,0 мың теңге;</w:t>
      </w:r>
      <w:r>
        <w:br/>
      </w:r>
      <w:r>
        <w:rPr>
          <w:rFonts w:ascii="Times New Roman"/>
          <w:b w:val="false"/>
          <w:i w:val="false"/>
          <w:color w:val="000000"/>
          <w:sz w:val="28"/>
        </w:rPr>
        <w:t>
      шығындар – 5968052,3 мың теңге;</w:t>
      </w:r>
      <w:r>
        <w:br/>
      </w:r>
      <w:r>
        <w:rPr>
          <w:rFonts w:ascii="Times New Roman"/>
          <w:b w:val="false"/>
          <w:i w:val="false"/>
          <w:color w:val="000000"/>
          <w:sz w:val="28"/>
        </w:rPr>
        <w:t>
      таза бюджеттік кредит беру – 3316,0 мың теңге, соның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1877,0 мың теңге;</w:t>
      </w:r>
      <w:r>
        <w:br/>
      </w:r>
      <w:r>
        <w:rPr>
          <w:rFonts w:ascii="Times New Roman"/>
          <w:b w:val="false"/>
          <w:i w:val="false"/>
          <w:color w:val="000000"/>
          <w:sz w:val="28"/>
        </w:rPr>
        <w:t>
      қаржы активтерімен жасалатын операциялар бойынша сальдо – 48895,0 мың теңге, соның ішінде:</w:t>
      </w:r>
      <w:r>
        <w:br/>
      </w:r>
      <w:r>
        <w:rPr>
          <w:rFonts w:ascii="Times New Roman"/>
          <w:b w:val="false"/>
          <w:i w:val="false"/>
          <w:color w:val="000000"/>
          <w:sz w:val="28"/>
        </w:rPr>
        <w:t>
      қаржы активтерін сатып алу – 48895,0 мың теңге;</w:t>
      </w:r>
      <w:r>
        <w:br/>
      </w:r>
      <w:r>
        <w:rPr>
          <w:rFonts w:ascii="Times New Roman"/>
          <w:b w:val="false"/>
          <w:i w:val="false"/>
          <w:color w:val="000000"/>
          <w:sz w:val="28"/>
        </w:rPr>
        <w:t>
      бюджет тапшылығы (профициті) – - 249509,3 мың теңге;</w:t>
      </w:r>
      <w:r>
        <w:br/>
      </w:r>
      <w:r>
        <w:rPr>
          <w:rFonts w:ascii="Times New Roman"/>
          <w:b w:val="false"/>
          <w:i w:val="false"/>
          <w:color w:val="000000"/>
          <w:sz w:val="28"/>
        </w:rPr>
        <w:t>
      бюджет тапшылығын қаржыландыру (профицитін пайдалану) – 249509,3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«Әлеуметтiк көмек және әлеуметтiк қамсыздандыру» 6 функционалдық тобы:</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451.067.000 бағдарламасымен толықтырылсын;</w:t>
      </w:r>
      <w:r>
        <w:br/>
      </w:r>
      <w:r>
        <w:rPr>
          <w:rFonts w:ascii="Times New Roman"/>
          <w:b w:val="false"/>
          <w:i w:val="false"/>
          <w:color w:val="000000"/>
          <w:sz w:val="28"/>
        </w:rPr>
        <w:t>
      «Тұрғын үй-коммуналдық шаруашылық» 7 функционалдық тобы:</w:t>
      </w:r>
      <w:r>
        <w:br/>
      </w:r>
      <w:r>
        <w:rPr>
          <w:rFonts w:ascii="Times New Roman"/>
          <w:b w:val="false"/>
          <w:i w:val="false"/>
          <w:color w:val="000000"/>
          <w:sz w:val="28"/>
        </w:rPr>
        <w:t>
      «Сумен жабдықтау және су бөлу жүйесінің қызмет етуі» 458.012.000 бағдарламасымен толықтырылсын;</w:t>
      </w:r>
      <w:r>
        <w:br/>
      </w:r>
      <w:r>
        <w:rPr>
          <w:rFonts w:ascii="Times New Roman"/>
          <w:b w:val="false"/>
          <w:i w:val="false"/>
          <w:color w:val="000000"/>
          <w:sz w:val="28"/>
        </w:rPr>
        <w:t>
      «Мәдениет, спорт, туризм және ақпараттық кеңістiк» 8 функционалдық тобы:</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455.032.000 бағдарламасымен толықтырылсын;</w:t>
      </w:r>
      <w:r>
        <w:br/>
      </w:r>
      <w:r>
        <w:rPr>
          <w:rFonts w:ascii="Times New Roman"/>
          <w:b w:val="false"/>
          <w:i w:val="false"/>
          <w:color w:val="000000"/>
          <w:sz w:val="28"/>
        </w:rPr>
        <w:t>
      «Көлiк және коммуникация» 12 функционалдық тобы:</w:t>
      </w:r>
      <w:r>
        <w:br/>
      </w:r>
      <w:r>
        <w:rPr>
          <w:rFonts w:ascii="Times New Roman"/>
          <w:b w:val="false"/>
          <w:i w:val="false"/>
          <w:color w:val="000000"/>
          <w:sz w:val="28"/>
        </w:rPr>
        <w:t>
      «Кентiшiлiк (қалаiшiлiк), қала маңындағы ауданiшiлiк қоғамдық жолаушылар тасымалдарын ұйымдастыру» 458.024.000 бағдарламасымен толықтырылсын;</w:t>
      </w:r>
      <w:r>
        <w:br/>
      </w:r>
      <w:r>
        <w:rPr>
          <w:rFonts w:ascii="Times New Roman"/>
          <w:b w:val="false"/>
          <w:i w:val="false"/>
          <w:color w:val="000000"/>
          <w:sz w:val="28"/>
        </w:rPr>
        <w:t>
      «Басқалар» 13 функционалдық тобы:</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 458.040.000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Н. Дюсенбаев</w:t>
      </w:r>
    </w:p>
    <w:p>
      <w:pPr>
        <w:spacing w:after="0"/>
        <w:ind w:left="0"/>
        <w:jc w:val="both"/>
      </w:pPr>
      <w:r>
        <w:rPr>
          <w:rFonts w:ascii="Times New Roman"/>
          <w:b w:val="false"/>
          <w:i/>
          <w:color w:val="000000"/>
          <w:sz w:val="28"/>
        </w:rPr>
        <w:t>      Мәслихат хатшысы                           Т. Бозтаев</w:t>
      </w:r>
    </w:p>
    <w:bookmarkStart w:name="z7"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2013 жылғы 23 ақпандағы</w:t>
      </w:r>
      <w:r>
        <w:br/>
      </w:r>
      <w:r>
        <w:rPr>
          <w:rFonts w:ascii="Times New Roman"/>
          <w:b w:val="false"/>
          <w:i w:val="false"/>
          <w:color w:val="000000"/>
          <w:sz w:val="28"/>
        </w:rPr>
        <w:t>
№ 12/76-V шешімімен бекітілген</w:t>
      </w:r>
    </w:p>
    <w:bookmarkEnd w:id="1"/>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2"/>
        <w:gridCol w:w="694"/>
        <w:gridCol w:w="653"/>
        <w:gridCol w:w="8007"/>
        <w:gridCol w:w="2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5770754,0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1765658,0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692627,0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692627,0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630627,0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530508,0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530508,0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530508,0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502519,0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403150,0</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22869,0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33163,0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5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6841,0</w:t>
            </w:r>
          </w:p>
        </w:tc>
      </w:tr>
      <w:tr>
        <w:trPr>
          <w:trHeight w:val="3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w:t>
            </w:r>
          </w:p>
        </w:tc>
      </w:tr>
      <w:tr>
        <w:trPr>
          <w:trHeight w:val="15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15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5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5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3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3979143,0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3979143,0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3979143,0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641453,0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528334,0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93"/>
        <w:gridCol w:w="715"/>
        <w:gridCol w:w="949"/>
        <w:gridCol w:w="821"/>
        <w:gridCol w:w="6773"/>
        <w:gridCol w:w="2182"/>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5968052,3</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356151,0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307089,0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65215,0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60686,0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226443,0</w:t>
            </w:r>
          </w:p>
        </w:tc>
      </w:tr>
      <w:tr>
        <w:trPr>
          <w:trHeight w:val="12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211993,0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26827,0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26827,0</w:t>
            </w:r>
          </w:p>
        </w:tc>
      </w:tr>
      <w:tr>
        <w:trPr>
          <w:trHeight w:val="16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18166,0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22235,0</w:t>
            </w:r>
          </w:p>
        </w:tc>
      </w:tr>
      <w:tr>
        <w:trPr>
          <w:trHeight w:val="15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9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16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8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3767011,0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379081,0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379081,0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126514,0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252567,0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2595136,0</w:t>
            </w:r>
          </w:p>
        </w:tc>
      </w:tr>
      <w:tr>
        <w:trPr>
          <w:trHeight w:val="11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2592206,0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2550588,0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70296,0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2480292,0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41618,0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792794,0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324714,0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13017,0</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11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4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260311,0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248020,0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468080,0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468080,0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268080,0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478417,0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442856,0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442856,0</w:t>
            </w:r>
          </w:p>
        </w:tc>
      </w:tr>
      <w:tr>
        <w:trPr>
          <w:trHeight w:val="1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47782,0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35864,0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19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67001,0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67001,0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31072,0</w:t>
            </w:r>
          </w:p>
        </w:tc>
      </w:tr>
      <w:tr>
        <w:trPr>
          <w:trHeight w:val="11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90928,0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87198,0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6918,0</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66666,0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44069,0</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90564,0</w:t>
            </w:r>
          </w:p>
        </w:tc>
      </w:tr>
      <w:tr>
        <w:trPr>
          <w:trHeight w:val="19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35561,0</w:t>
            </w:r>
          </w:p>
        </w:tc>
      </w:tr>
      <w:tr>
        <w:trPr>
          <w:trHeight w:val="15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29956,0</w:t>
            </w:r>
          </w:p>
        </w:tc>
      </w:tr>
      <w:tr>
        <w:trPr>
          <w:trHeight w:val="11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8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379793,0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мен жайластыруға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270322,0</w:t>
            </w:r>
          </w:p>
        </w:tc>
      </w:tr>
      <w:tr>
        <w:trPr>
          <w:trHeight w:val="11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268717,0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233105,0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33105,0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100130,0</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13053,0</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439243,0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149918,0</w:t>
            </w:r>
          </w:p>
        </w:tc>
      </w:tr>
      <w:tr>
        <w:trPr>
          <w:trHeight w:val="8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149918,0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149918,0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172792,0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14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32066,0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23994,0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84467,0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61227,0</w:t>
            </w:r>
          </w:p>
        </w:tc>
      </w:tr>
      <w:tr>
        <w:trPr>
          <w:trHeight w:val="11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p>
        </w:tc>
      </w:tr>
      <w:tr>
        <w:trPr>
          <w:trHeight w:val="8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13958,0</w:t>
            </w:r>
          </w:p>
        </w:tc>
      </w:tr>
      <w:tr>
        <w:trPr>
          <w:trHeight w:val="14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13223,0</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9282,0</w:t>
            </w:r>
          </w:p>
        </w:tc>
      </w:tr>
      <w:tr>
        <w:trPr>
          <w:trHeight w:val="12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8952,0</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182263,0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29247,0</w:t>
            </w:r>
          </w:p>
        </w:tc>
      </w:tr>
      <w:tr>
        <w:trPr>
          <w:trHeight w:val="12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13413,0</w:t>
            </w:r>
          </w:p>
        </w:tc>
      </w:tr>
      <w:tr>
        <w:trPr>
          <w:trHeight w:val="10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137051,0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137051,0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137051,0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137051,0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36563,0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36563,0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36563,0</w:t>
            </w:r>
          </w:p>
        </w:tc>
      </w:tr>
      <w:tr>
        <w:trPr>
          <w:trHeight w:val="22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219819,0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217819,0</w:t>
            </w:r>
          </w:p>
        </w:tc>
      </w:tr>
      <w:tr>
        <w:trPr>
          <w:trHeight w:val="11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166082,0</w:t>
            </w:r>
          </w:p>
        </w:tc>
      </w:tr>
      <w:tr>
        <w:trPr>
          <w:trHeight w:val="11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166082,0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51737,0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92062,0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11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82532,0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35830,0</w:t>
            </w:r>
          </w:p>
        </w:tc>
      </w:tr>
      <w:tr>
        <w:trPr>
          <w:trHeight w:val="19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2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12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46702,0</w:t>
            </w:r>
          </w:p>
        </w:tc>
      </w:tr>
      <w:tr>
        <w:trPr>
          <w:trHeight w:val="15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11697,0</w:t>
            </w:r>
          </w:p>
        </w:tc>
      </w:tr>
      <w:tr>
        <w:trPr>
          <w:trHeight w:val="11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30527,0</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19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1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8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1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-249509,3</w:t>
            </w:r>
          </w:p>
        </w:tc>
      </w:tr>
      <w:tr>
        <w:trPr>
          <w:trHeight w:val="8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249509,3</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246193,3</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246193,3</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246193,3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