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5c3f" w14:textId="40f5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Ақши ауылдық округінің Ақши ауылында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2013 жылғы 02 мамырдағы N 240 қаулысы. Шығыс Қазақстан облысының Әділет департаментінде 2013 жылғы 06 маусымда N 2970 болып тіркелді. Күші жойылды - Аягөз ауданы әкімдігінің 2013 жылғы 19 тамыздағы N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19.08.2013 N 106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18)-тармақшасын және Қазақстан Республикасының 2002 жылғы 10 шілдедегі «Ветеринария туралы» Заңының 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9)-тармақшасын басшылыққа ала отырып, Ветеринариялық бақылау және қадағалау комитетінің Аягөз аудандық аумақтық инспекция басшысының міндетін атқарушының 2013 жылғы 17 сәуірдегі № 332 ұсынысының негізінде,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Ақши ауылдық округінің Ақши ауылында мүйізді ірі қара малдары арасында бруцеллез ауруының пайда болуына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бақылау және қадағалау комитетінің Аягөз аудандық аумақтық инспекция басшысының міндетін атқарушысына (А. Мұқанов), Аягөз аудандық санитарлық-эпидемиологиялық қадағалау басқармасының басшысына (Д. Жұмақанов) міндетті ветеринариялық іс-шаралардың ұйымдастыруын және жүргізуін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Н.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7"/>
        <w:gridCol w:w="6373"/>
      </w:tblGrid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 комитетінің Аягөз аудандық аумақтық инспекция 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санитарлық эпидемиологиялық қадағалау басқармасының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Д. Жұмақанов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