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fc1d2" w14:textId="34fc1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әкімдігінің 2013 жылғы 10 желтоқсандағы N 382 қаулысы. Шығыс Қазақстан облысының Әділет департаментінде 2014 жылғы 16 қаңтарда N 3166 болып тіркелді. Күші жойылды - Шығыс Қазақстан облысы Аягөз ауданы әкімдігінің 2014 жылғы 12 желтоқсандағы N 721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Аягөз ауданы әкімдігінің 12.12.2014 N 721 </w:t>
      </w:r>
      <w:r>
        <w:rPr>
          <w:rFonts w:ascii="Times New Roman"/>
          <w:b w:val="false"/>
          <w:i w:val="false"/>
          <w:color w:val="ff0000"/>
          <w:sz w:val="28"/>
        </w:rPr>
        <w:t>қаулысымен</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14) тармақшасына</w:t>
      </w:r>
      <w:r>
        <w:rPr>
          <w:rFonts w:ascii="Times New Roman"/>
          <w:b/>
          <w:i w:val="false"/>
          <w:color w:val="000000"/>
          <w:sz w:val="28"/>
        </w:rPr>
        <w:t>,</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w:t>
      </w:r>
      <w:r>
        <w:rPr>
          <w:rFonts w:ascii="Times New Roman"/>
          <w:b w:val="false"/>
          <w:i w:val="false"/>
          <w:color w:val="000000"/>
          <w:sz w:val="28"/>
        </w:rPr>
        <w:t>7-бабының</w:t>
      </w:r>
      <w:r>
        <w:rPr>
          <w:rFonts w:ascii="Times New Roman"/>
          <w:b w:val="false"/>
          <w:i w:val="false"/>
          <w:color w:val="000000"/>
          <w:sz w:val="28"/>
        </w:rPr>
        <w:t xml:space="preserve"> 5) тармақшасына, </w:t>
      </w:r>
      <w:r>
        <w:rPr>
          <w:rFonts w:ascii="Times New Roman"/>
          <w:b w:val="false"/>
          <w:i w:val="false"/>
          <w:color w:val="000000"/>
          <w:sz w:val="28"/>
        </w:rPr>
        <w:t>20-бабына</w:t>
      </w:r>
      <w:r>
        <w:rPr>
          <w:rFonts w:ascii="Times New Roman"/>
          <w:b w:val="false"/>
          <w:i w:val="false"/>
          <w:color w:val="000000"/>
          <w:sz w:val="28"/>
        </w:rPr>
        <w:t xml:space="preserve"> сәйкес және Қазақстан Республикасы Үкіметінің 2001 жылғы 19 маусымдағы нөмірі 836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қаулысымен бекітілген қоғамдық жұмыстарды ұйымдастыру және қаржыландыру Ережелерінің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тармақтары</w:t>
      </w:r>
      <w:r>
        <w:rPr>
          <w:rFonts w:ascii="Times New Roman"/>
          <w:b w:val="false"/>
          <w:i w:val="false"/>
          <w:color w:val="000000"/>
          <w:sz w:val="28"/>
        </w:rPr>
        <w:t xml:space="preserve"> негізінде, мемлекеттік кепілдіктер жүйесін кеңейту және жұмысқа орналасуда қиыншылық көріп отырған халықтың әр түрлі топтарын қолдау мақсатында, Аягөз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қоғамдық жұмыстар жүргізілетін ұйымдардың тізбесі, түрлері, көлемдері, қаржыландыру көздері және нақты шарттары бекітілсін.</w:t>
      </w:r>
      <w:r>
        <w:br/>
      </w:r>
      <w:r>
        <w:rPr>
          <w:rFonts w:ascii="Times New Roman"/>
          <w:b w:val="false"/>
          <w:i w:val="false"/>
          <w:color w:val="000000"/>
          <w:sz w:val="28"/>
        </w:rPr>
        <w:t xml:space="preserve">
      2. Қоғамдық жұмыстарда жұмыс істейтін жұмыссыздардың жалақысы жергілікті бюджет қаражаты есебінен Қазақстан Республикасының заңнамасымен 2014 жылға белгіленген </w:t>
      </w:r>
      <w:r>
        <w:rPr>
          <w:rFonts w:ascii="Times New Roman"/>
          <w:b w:val="false"/>
          <w:i w:val="false"/>
          <w:color w:val="000000"/>
          <w:sz w:val="28"/>
        </w:rPr>
        <w:t>ең төменгі жалақыдан</w:t>
      </w:r>
      <w:r>
        <w:rPr>
          <w:rFonts w:ascii="Times New Roman"/>
          <w:b w:val="false"/>
          <w:i w:val="false"/>
          <w:color w:val="000000"/>
          <w:sz w:val="28"/>
        </w:rPr>
        <w:t xml:space="preserve"> кем емес мөлшерде бекітілсін.</w:t>
      </w:r>
      <w:r>
        <w:br/>
      </w:r>
      <w:r>
        <w:rPr>
          <w:rFonts w:ascii="Times New Roman"/>
          <w:b w:val="false"/>
          <w:i w:val="false"/>
          <w:color w:val="000000"/>
          <w:sz w:val="28"/>
        </w:rPr>
        <w:t>
      </w:t>
      </w:r>
      <w:r>
        <w:rPr>
          <w:rFonts w:ascii="Times New Roman"/>
          <w:b w:val="false"/>
          <w:i w:val="false"/>
          <w:color w:val="000000"/>
          <w:sz w:val="28"/>
        </w:rPr>
        <w:t xml:space="preserve">3. Аягөз ауданы әкімдігінің 2012 жылдың 14 желтоқсандағы нөмірі 676 "2013 жылға төлемді қоғамдық жұмыстарды ұйымдастыру және қаржыландыру туралы" (нормативтік құқықтық актілерді мемлекеттік тіркеу Тізілімінде 2818 нөмірімен тіркелген, "Аягөз жаңалықтары" газетінің 2013 жылғы 30 қаңтардағы нөмірі 8 санында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4. Осы қаулының орындалуына бақылау жасау аудан әкімінің орынбасары С.А. Ысқақовқа жүктелсін.</w:t>
      </w:r>
      <w:r>
        <w:br/>
      </w:r>
      <w:r>
        <w:rPr>
          <w:rFonts w:ascii="Times New Roman"/>
          <w:b w:val="false"/>
          <w:i w:val="false"/>
          <w:color w:val="000000"/>
          <w:sz w:val="28"/>
        </w:rPr>
        <w:t>
      </w:t>
      </w:r>
      <w:r>
        <w:rPr>
          <w:rFonts w:ascii="Times New Roman"/>
          <w:b w:val="false"/>
          <w:i w:val="false"/>
          <w:color w:val="000000"/>
          <w:sz w:val="28"/>
        </w:rPr>
        <w:t>5. Осы қаулы алғаш ресми жарияланған күнінен кейін күнтізбелік он күн өткен соң қолданысқа енгізілсін.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Нұрғалиев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әкімдігінің </w:t>
            </w:r>
            <w:r>
              <w:br/>
            </w:r>
            <w:r>
              <w:rPr>
                <w:rFonts w:ascii="Times New Roman"/>
                <w:b w:val="false"/>
                <w:i w:val="false"/>
                <w:color w:val="000000"/>
                <w:sz w:val="20"/>
              </w:rPr>
              <w:t>2013 жылғы "10" желтоқсан </w:t>
            </w:r>
            <w:r>
              <w:br/>
            </w:r>
            <w:r>
              <w:rPr>
                <w:rFonts w:ascii="Times New Roman"/>
                <w:b w:val="false"/>
                <w:i w:val="false"/>
                <w:color w:val="000000"/>
                <w:sz w:val="20"/>
              </w:rPr>
              <w:t>№ 382 қаулысымен бекітілген</w:t>
            </w:r>
          </w:p>
        </w:tc>
      </w:tr>
    </w:tbl>
    <w:p>
      <w:pPr>
        <w:spacing w:after="0"/>
        <w:ind w:left="0"/>
        <w:jc w:val="left"/>
      </w:pPr>
      <w:r>
        <w:rPr>
          <w:rFonts w:ascii="Times New Roman"/>
          <w:b/>
          <w:i w:val="false"/>
          <w:color w:val="000000"/>
        </w:rPr>
        <w:t xml:space="preserve"> 2014 жылы қоғамдық жұмыстар жүргізілетін ұйымдар мен мекемелердің тізбесі, қоғамдық жұмыстардың көлемдері, қаржыландыру көздері және нақты шарттары</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3050"/>
        <w:gridCol w:w="6394"/>
        <w:gridCol w:w="1333"/>
        <w:gridCol w:w="528"/>
        <w:gridCol w:w="529"/>
        <w:gridCol w:w="128"/>
      </w:tblGrid>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р/р</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Ұйымдар мен мекемелер атауы</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жұмыс түрлері</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Атқарылатын жұмыстар көлемі</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Сұраныс (жарияланған қажеттілік орындар саны)</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Ұсыныс (бекітілді, орындар саны)</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Қаржыландыру көзі</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"Аягөз ауданының Ақтоғай кенттік округі әкімінің аппараты" мемлекеттік мекемесі</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және аймақтық қоғамдық науқандарды өткізуге көмек (тұрғындардың санағын жүргізуге қатысу, әлеуметтік сауалнамаға, шаруашылық кітаптарын түгендеуге, салық төлемін жинауға көмек), ветеринарлық-санитарлық профилактикалық іс-шараларға қатысу, тұрғын үй-коммуналдық шаруашылығы мекемелеріне елді мекендерді тазалауға көмек, тұрғын үйлерді, әлеметтік-мәдени нысандарды, әкімшілік ғимараттардың құрылысын жүргізуге, қалпына келтіруге, жөндеуге қатысу, малдарды бордақылау, малдарды күтіп-бағу, құстарды өсіру,</w:t>
            </w:r>
            <w:r>
              <w:br/>
            </w:r>
            <w:r>
              <w:rPr>
                <w:rFonts w:ascii="Times New Roman"/>
                <w:b w:val="false"/>
                <w:i w:val="false"/>
                <w:color w:val="000000"/>
                <w:sz w:val="20"/>
              </w:rPr>
              <w:t>
 көкөністер мен дәнді дақылдарды өсіру бойынша қысқа мерзімді маусымдық жұмыстар, ауыл шаруашылығының зиянкестерімен күрес жұмыстарын жүргізу</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302 ауланы тазалау, пошталық </w:t>
            </w:r>
            <w:r>
              <w:br/>
            </w:r>
            <w:r>
              <w:rPr>
                <w:rFonts w:ascii="Times New Roman"/>
                <w:b w:val="false"/>
                <w:i w:val="false"/>
                <w:color w:val="000000"/>
                <w:sz w:val="20"/>
              </w:rPr>
              <w:t>
құжаттарды тіркеуге көмек көрсету, құжаттарды рәсімдеуге көмек</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"Аягөз ауданының Айғыз ауылдық округі әкімінің аппараты" мемлекеттік мекемесі</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және аймақтық қоғамдық науқандарды өткізуге көмек (тұрғындардың санағын жүргізуге қатысу, әлеуметтік сауалнамаға, шаруашылық кітаптарын түгендеуге, салық төлемін жинауға көмек), ветеринарлық-санитарлық профилактикалық іс-шараларға қатысу, тұрғын үй-коммуналдық шаруашылығы мекемелеріне елді мекендерді тазалауға көмек, тұрғын үйлерді, әлеметтік-мәдени нысандарды, әкімшілік ғимараттардың құрылысын жүргізуге, қалпына келтіруге, жөндеуге қатысу, малдарды бордақылау, малдарды күтіп-бағу, құстарды өсіру,</w:t>
            </w:r>
            <w:r>
              <w:br/>
            </w:r>
            <w:r>
              <w:rPr>
                <w:rFonts w:ascii="Times New Roman"/>
                <w:b w:val="false"/>
                <w:i w:val="false"/>
                <w:color w:val="000000"/>
                <w:sz w:val="20"/>
              </w:rPr>
              <w:t>
 көкөністер мен дәнді дақылдарды өсіру бойынша қысқа мерзімді маусымдық жұмыстар, ауыл шаруашылығының зиянкестерімен күрес жұмыстарын жүргізу</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302 ауланы тазалау, пошталық </w:t>
            </w:r>
            <w:r>
              <w:br/>
            </w:r>
            <w:r>
              <w:rPr>
                <w:rFonts w:ascii="Times New Roman"/>
                <w:b w:val="false"/>
                <w:i w:val="false"/>
                <w:color w:val="000000"/>
                <w:sz w:val="20"/>
              </w:rPr>
              <w:t>
құжаттарды тіркеуге көмек көрсету, құжаттарды рәсімдеуге көмек</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"Аягөз ауданының Ақшәулі ауылдық округі әкімінің аппараты" мемлекеттік мекемесі</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және аймақтық қоғамдық науқандарды өткізуге көмек (тұрғындардың санағын жүргізуге қатысу, әлеуметтік сауалнамаға, шаруашылық кітаптарын түгендеуге, салық төлемін жинауға көмек), ветеринарлық-санитарлық профилактикалық іс-шараларға қатысу, тұрғын үй-коммуналдық шаруашылығы мекемелеріне елді мекендерді тазалауға көмек, тұрғын үйлерді, әлеметтік-мәдени нысандарды, әкімшілік ғимараттардың құрылысын жүргізуге, қалпына келтіруге, жөндеуге қатысу, малдарды бордақылау, малдарды күтіп-бағу, құстарды өсіру,</w:t>
            </w:r>
            <w:r>
              <w:br/>
            </w:r>
            <w:r>
              <w:rPr>
                <w:rFonts w:ascii="Times New Roman"/>
                <w:b w:val="false"/>
                <w:i w:val="false"/>
                <w:color w:val="000000"/>
                <w:sz w:val="20"/>
              </w:rPr>
              <w:t>
 көкөністер мен дәнді дақылдарды өсіру бойынша қысқа мерзімді маусымдық жұмыстар, ауыл шаруашылығының зиянкестерімен күрес жұмыстарын жүргізу</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302 ауланы тазалау, пошталық </w:t>
            </w:r>
            <w:r>
              <w:br/>
            </w:r>
            <w:r>
              <w:rPr>
                <w:rFonts w:ascii="Times New Roman"/>
                <w:b w:val="false"/>
                <w:i w:val="false"/>
                <w:color w:val="000000"/>
                <w:sz w:val="20"/>
              </w:rPr>
              <w:t>
құжаттарды тіркеуге көмек көрсету, құжаттарды рәсімдеуге көмек</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"Аягөз ауданының Ақшатау ауылдық округі әкімінің аппараты" мемлекеттік мекемесі</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және аймақтық қоғамдық науқандарды өткізуге көмек (тұрғындардың санағын жүргізуге қатысу, әлеуметтік сауалнамаға, шаруашылық кітаптарын түгендеуге, салық төлемін жинауға көмек), ветеринарлық-санитарлық профилактикалық іс-шараларға қатысу, тұрғын үй-коммуналдық шаруашылығы мекемелеріне елді мекендерді тазалауға көмек, тұрғын үйлерді, әлеметтік-мәдени нысандарды, әкімшілік ғимараттардың құрылысын жүргізуге, қалпына келтіруге, жөндеуге қатысу, малдарды бордақылау, малдарды күтіп-бағу, құстарды өсіру,</w:t>
            </w:r>
            <w:r>
              <w:br/>
            </w:r>
            <w:r>
              <w:rPr>
                <w:rFonts w:ascii="Times New Roman"/>
                <w:b w:val="false"/>
                <w:i w:val="false"/>
                <w:color w:val="000000"/>
                <w:sz w:val="20"/>
              </w:rPr>
              <w:t>
 көкөністер мен дәнді дақылдарды өсіру бойынша қысқа мерзімді маусымдық жұмыстар, ауыл шаруашылығының зиянкестерімен күрес жұмыстарын жүргізу</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302 ауланы тазалау, пошталық </w:t>
            </w:r>
            <w:r>
              <w:br/>
            </w:r>
            <w:r>
              <w:rPr>
                <w:rFonts w:ascii="Times New Roman"/>
                <w:b w:val="false"/>
                <w:i w:val="false"/>
                <w:color w:val="000000"/>
                <w:sz w:val="20"/>
              </w:rPr>
              <w:t>
құжаттарды тіркеуге көмек көрсету, құжаттарды рәсімдеуге көмек</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"Аягөз ауданының Ақши ауылдық округі әкімінің аппараты" мемлекеттік мекемесі</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және аймақтық қоғамдық науқандарды өткізуге көмек (тұрғындардың санағын жүргізуге қатысу, әлеуметтік сауалнамаға, шаруашылық кітаптарын түгендеуге, салық төлемін жинауға көмек), ветеринарлық-санитарлық профилактикалық іс-шараларға қатысу, тұрғын үй-коммуналдық шаруашылығы мекемелеріне елді мекендерді тазалауға көмек, тұрғын үйлерді, әлеметтік-мәдени нысандарды, әкімшілік ғимараттардың құрылысын жүргізуге, қалпына келтіруге, жөндеуге қатысу, малдарды бордақылау, малдарды күтіп-бағу, құстарды өсіру,</w:t>
            </w:r>
            <w:r>
              <w:br/>
            </w:r>
            <w:r>
              <w:rPr>
                <w:rFonts w:ascii="Times New Roman"/>
                <w:b w:val="false"/>
                <w:i w:val="false"/>
                <w:color w:val="000000"/>
                <w:sz w:val="20"/>
              </w:rPr>
              <w:t>
 көкөністер мен дәнді дақылдарды өсіру бойынша қысқа мерзімді маусымдық жұмыстар, ауыл шаруашылығының зиянкестерімен күрес жұмыстарын жүргізу</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302 ауланы тазалау, пошталық </w:t>
            </w:r>
            <w:r>
              <w:br/>
            </w:r>
            <w:r>
              <w:rPr>
                <w:rFonts w:ascii="Times New Roman"/>
                <w:b w:val="false"/>
                <w:i w:val="false"/>
                <w:color w:val="000000"/>
                <w:sz w:val="20"/>
              </w:rPr>
              <w:t>
құжаттарды тіркеуге көмек көрсету, құжаттарды рәсімдеуге көмек</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"Аягөз ауданының Байқошқар ауылдық округі әкімінің аппараты" мемлекеттік мекемесі</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және аймақтық қоғамдық науқандарды өткізуге көмек (тұрғындардың санағын жүргізуге қатысу, әлеуметтік сауалнамаға, шаруашылық кітаптарын түгендеуге, салық төлемін жинауға көмек), ветеринарлық-санитарлық профилактикалық іс-шараларға қатысу, тұрғын үй-коммуналдық шаруашылығы мекемелеріне елді мекендерді тазалауға көмек, тұрғын үйлерді, әлеметтік-мәдени нысандарды, әкімшілік ғимараттардың құрылысын жүргізуге, қалпына келтіруге, жөндеуге қатысу, малдарды бордақылау, малдарды күтіп-бағу, құстарды өсіру,</w:t>
            </w:r>
            <w:r>
              <w:br/>
            </w:r>
            <w:r>
              <w:rPr>
                <w:rFonts w:ascii="Times New Roman"/>
                <w:b w:val="false"/>
                <w:i w:val="false"/>
                <w:color w:val="000000"/>
                <w:sz w:val="20"/>
              </w:rPr>
              <w:t>
 көкөністер мен дәнді дақылдарды өсіру бойынша қысқа мерзімді маусымдық жұмыстар, ауыл шаруашылығының зиянкестерімен күрес жұмыстарын жүргізу</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302 ауланы тазалау, пошталық құжаттарды тіркеуге көмек көрсету, құжаттарды рәсімдеуге көмек</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"Аягөз ауданының Баршатас ауылдық округі әкімінің аппараты" мемлекеттік мекемесі</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және аймақтық қоғамдық науқандарды өткізуге көмек (тұрғындардың санағын жүргізуге қатысу, әлеуметтік сауалнамаға, шаруашылық кітаптарын түгендеуге, салық төлемін жинауға көмек), ветеринарлық-санитарлық профилактикалық іс-шараларға қатысу, тұрғын үй-коммуналдық шаруашылығы мекемелеріне елді мекендерді тазалауға көмек, тұрғын үйлерді, әлеметтік-мәдени нысандарды, әкімшілік ғимараттардың құрылысын жүргізуге, қалпына келтіруге, жөндеуге қатысу, малдарды бордақылау, малдарды күтіп-бағу, құстарды өсіру, көкөністер мен дәнді дақылдарды өсіру бойынша қысқа мерзімді маусымдық жұмыстар, ауыл шаруашылығының зиянкестерімен күрес жұмыстарын жүргізу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302 ауланы тазалау, пошталық құжаттарды тіркеуге көмек көрсету, құжаттарды рәсімдеуге көмек</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"Аягөз ауданының Бидайық ауылдық округі әкімінің аппараты" мемлекеттік мекемесі</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және аймақтық қоғамдық науқандарды өткізуге көмек (тұрғындардың санағын жүргізуге қатысу, әлеуметтік сауалнамаға, шаруашылық кітаптарын түгендеуге, салық төлемін жинауға көмек), ветеринарлық-санитарлық профилактикалық іс-шараларға қатысу, тұрғын үй-коммуналдық шаруашылығы мекемелеріне елді мекендерді тазалауға көмек, тұрғын үйлерді, әлеметтік-мәдени нысандарды, әкімшілік ғимараттардың құрылысын жүргізуге, қалпына келтіруге, жөндеуге қатысу, малдарды бордақылау, малдарды күтіп-бағу, құстарды өсіру, көкөністер мен дәнді дақылдарды өсіру бойынша қысқа мерзімді маусымдық жұмыстар, ауыл шаруашылығының зиянкестерімен күрес жұмыстарын жүргізу</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302 ауланы тазалау, пошталық құжаттарды тіркеуге көмек көрсету, құжаттарды рәсімдеуге көмек</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"Аягөз ауданының Емелтау ауылдық округі әкімінің аппараты" мемлекеттік мекемесі</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және аймақтық қоғамдық науқандарды өткізуге көмек (тұрғындардың санағын жүргізуге қатысу, әлеуметтік сауалнамаға, шаруашылық кітаптарын түгендеуге, салық төлемін жинауға көмек), ветеринарлық-санитарлық профилактикалық іс-шараларға қатысу, тұрғын үй-коммуналдық шаруашылығы мекемелеріне елді мекендерді тазалауға көмек, тұрғын үйлерді, әлеметтік-мәдени нысандарды, әкімшілік ғимараттардың құрылысын жүргізуге, қалпына келтіруге, жөндеуге қатысу, малдарды бордақылау, малдарды күтіп-бағу, құстарды өсіру, көкөністер мен дәнді дақылдарды өсіру бойынша қысқа мерзімді маусымдық жұмыстар, ауыл шаруашылығының зиянкестерімен күрес жұмыстарын жүргізу</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302 ауланы тазалау, пошталық </w:t>
            </w:r>
            <w:r>
              <w:br/>
            </w:r>
            <w:r>
              <w:rPr>
                <w:rFonts w:ascii="Times New Roman"/>
                <w:b w:val="false"/>
                <w:i w:val="false"/>
                <w:color w:val="000000"/>
                <w:sz w:val="20"/>
              </w:rPr>
              <w:t>
құжаттарды тіркеуге көмек көрсету, құжаттарды рәсімдеуге көмек</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"Аягөз ауданының Қарағаш ауылдық округі әкімінің аппараты" мемлекеттік мекемесі</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және аймақтық қоғамдық науқандарды өткізуге көмек (тұрғындардың санағын жүргізуге қатысу, әлеуметтік сауалнамаға, шаруашылық кітаптарын түгендеуге, салық төлемін жинауға көмек), ветеринарлық-санитарлық профилактикалық іс-шараларға қатысу, тұрғын үй-коммуналдық шаруашылығы мекемелеріне елді мекендерді тазалауға көмек, тұрғын үйлерді, әлеметтік-мәдени нысандарды, әкімшілік ғимараттардың құрылысын жүргізуге, қалпына келтіруге, жөндеуге қатысу, малдарды бордақылау, малдарды күтіп-бағу, құстарды өсіру, көкөністер мен дәнді дақылдарды өсіру бойынша қысқа мерзімді маусымдық жұмыстар, ауыл шаруашылығының зиянкестерімен күрес жұмыстарын жүргізу</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302 ауланы тазалау, пошталық құжаттарды тіркеуге көмек көрсету, құжаттарды рәсімдеуге көмек</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"Аягөз ауданының Қопа ауылдық округі әкімінің аппараты" мемлекеттік мекемесі</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және аймақтық қоғамдық науқандарды өткізуге көмек (тұрғындардың санағын жүргізуге қатысу, әлеуметтік сауалнамаға, шаруашылық кітаптарын түгендеуге, салық төлемін жинауға көмек), ветеринарлық-санитарлық профилактикалық іс-шараларға қатысу, тұрғын үй-коммуналдық шаруашылығы мекемелеріне елді мекендерді тазалауға көмек, тұрғын үйлерді, әлеметтік-мәдени нысандарды, әкімшілік ғимараттардың құрылысын жүргізуге, қалпына келтіруге, жөндеуге қатысу, малдарды бордақылау, малдарды күтіп-бағу, құстарды өсіру, көкөністер мен дәнді дақылдарды өсіру бойынша қысқа мерзімді маусымдық жұмыстар, ауыл шаруашылығының зиянкестерімен күрес жұмыстарын жүргізу</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 ауланы тазалау, пошталық құжаттарды тіркеуге көмек көрсету, құжаттарды рәсімдеуге көмек</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"Аягөз ауданының Қосағаш ауылдық округі әкімінің аппараты" мемлекеттік мекемесі</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және аймақтық қоғамдық науқандарды өткізуге көмек (тұрғындардың санағын жүргізуге қатысу, әлеуметтік сауалнамаға, шаруашылық кітаптарын түгендеуге, салық төлемін жинауға көмек), ветеринарлық-санитарлық профилактикалық іс-шараларға қатысу, тұрғын үй-коммуналдық шаруашылығы мекемелеріне елді мекендерді тазалауға көмек, тұрғын үйлерді, әлеметтік-мәдени нысандарды, әкімшілік ғимараттардың құрылысын жүргізуге, қалпына келтіруге, жөндеуге қатысу, малдарды бордақылау, малдарды күтіп-бағу, құстарды өсіру, көкөністер мен дәнді дақылдарды өсіру бойынша қысқа мерзімді маусымдық жұмыстар, ауыл шаруашылығының зиянкестерімен күрес жұмыстарын жүргізу</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350 ауланы тазалау, пошталық </w:t>
            </w:r>
            <w:r>
              <w:br/>
            </w:r>
            <w:r>
              <w:rPr>
                <w:rFonts w:ascii="Times New Roman"/>
                <w:b w:val="false"/>
                <w:i w:val="false"/>
                <w:color w:val="000000"/>
                <w:sz w:val="20"/>
              </w:rPr>
              <w:t>
құжаттарды тіркеуге көмек көрсету, құжаттарды рәсімдеуге көмек</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"Аягөз ауданының Мәдениет ауылдық округі әкімінің аппараты" мемлекеттік мекемесі</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және аймақтық қоғамдық науқандарды өткізуге көмек (тұрғындардың санағын жүргізуге қатысу, әлеуметтік сауалнамаға, шаруашылық кітаптарын түгендеуге, салық төлемін жинауға көмек), ветеринарлық-санитарлық профилактикалық іс-шараларға қатысу, тұрғын үй-коммуналдық шаруашылығы мекемелеріне елді мекендерді тазалауға көмек, тұрғын үйлерді, әлеметтік-мәдени нысандарды, әкімшілік ғимараттардың құрылысын жүргізуге, қалпына келтіруге, жөндеуге қатысу, малдарды бордақылау, малдарды күтіп-бағу, құстарды өсіру, көкөністер мен дәнді дақылдарды өсіру бойынша қысқа мерзімді маусымдық жұмыстар, ауыл шаруашылығының зиянкестерімен күрес жұмыстарын жүргізу</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302 ауланы тазалау, пошталық құжаттарды тіркеуге көмек көрсету, құжаттарды рәсімдеуге көмек</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"Аягөз ауданының Майлин ауылдық округі әкімінің аппараты" мемлекеттік мекемесі</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және аймақтық қоғамдық науқандарды өткізуге көмек (тұрғындардың санағын жүргізуге қатысу, әлеуметтік сауалнамаға, шаруашылық кітаптарын түгендеуге, салық төлемін жинауға көмек), ветеринарлық-санитарлық профилактикалық іс-шараларға қатысу, тұрғын үй-коммуналдық шаруашылығы мекемелеріне елді мекендерді тазалауға көмек, тұрғын үйлерді, әлеметтік-мәдени нысандарды, әкімшілік ғимараттардың құрылысын жүргізуге, қалпына келтіруге, жөндеуге қатысу, малдарды бордақылау, малдарды күтіп-бағу, құстарды өсіру, көкөністер мен дәнді дақылдарды өсіру бойынша қысқа мерзімді маусымдық жұмыстар, ауыл шаруашылығының зиянкестерімен күрес жұмыстарын жүргізу</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302 ауланы тазалау, пошталық құжаттарды тіркеуге көмек көрсету, құжаттарды рәсімдеуге көмек</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"Аягөз ауданының Мыңбұлақ ауылдық округі әкімінің аппараты" мемлекеттік мекемесі</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және аймақтық қоғамдық науқандарды өткізуге көмек (тұрғындардың санағын жүргізуге қатысу, әлеуметтік сауалнамаға, шаруашылық кітаптарын түгендеуге, салық төлемін жинауға көмек), ветеринарлық-санитарлық профилактикалық іс-шараларға қатысу, тұрғын үй-коммуналдық шаруашылығы мекемелеріне елді мекендерді тазалауға көмек, тұрғын үйлерді, әлеметтік-мәдени нысандарды, әкімшілік ғимараттардың құрылысын жүргізуге, қалпына келтіруге, жөндеуге қатысу, малдарды бордақылау, малдарды күтіп-бағу, құстарды өсіру, көкөністер мен дәнді дақылдарды өсіру бойынша қысқа мерзімді маусымдық жұмыстар, ауыл шаруашылығының зиянкестерімен күрес жұмыстарын жүргізу</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302 ауланы тазалау, пошталық құжаттарды тіркеуге көмек көрсету, құжаттарды рәсімдеуге көмек</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"Аягөз ауданының Малкелді ауылдық округі әкімінің аппараты" мемлекеттік мекемесі</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және аймақтық қоғамдық науқандарды өткізуге көмек (тұрғындардың санағын жүргізуге қатысу, әлеуметтік сауалнамаға, шаруашылық кітаптарын түгендеуге, салық төлемін жинауға көмек), ветеринарлық-санитарлық профилактикалық іс-шараларға қатысу, тұрғын үй-коммуналдық шаруашылығы мекемелеріне елді мекендерді тазалауға көмек, тұрғын үйлерді, әлеметтік-мәдени нысандарды, әкімшілік ғимараттардың құрылысын жүргізуге, қалпына келтіруге, жөндеуге қатысу, малдарды бордақылау, малдарды күтіп-бағу, құстарды өсіру, көкөністер мен дәнді дақылдарды өсіру бойынша қысқа мерзімді маусымдық жұмыстар, ауыл шаруашылығының зиянкестерімен күрес жұмыстарын жүргізу</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302 ауланы тазалау, пошталық құжаттарды тіркеуге көмек көрсету, құжаттарды рәсімдеуге көмек</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"Аягөз ауданының Мамырсу ауылдық округі әкімінің аппараты" мемлекеттік мекемесі</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және аймақтық қоғамдық науқандарды өткізуге көмек (тұрғындардың санағын жүргізуге қатысу, әлеуметтік сауалнамаға, шаруашылық кітаптарын түгендеуге, салық төлемін жинауға көмек), ветеринарлық-санитарлық профилактикалық іс-шараларға қатысу, тұрғын үй-коммуналдық шаруашылығы мекемелеріне елді мекендерді тазалауға көмек, тұрғын үйлерді, әлеметтік-мәдени нысандарды, әкімшілік ғимараттардың құрылысын жүргізуге, қалпына келтіруге, жөндеуге қатысу, малдарды бордақылау, малдарды күтіп-бағу, құстарды өсіру, көкөністер мен дәнді дақылдарды өсіру бойынша қысқа мерзімді маусымдық жұмыстар, ауыл шаруашылығының зиянкестерімен күрес жұмыстарын жүргізу</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302 ауланы тазалау, пошталық құжаттарды тіркеуге көмек көрсету, құжаттарды рәсімдеуге көмек</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"Аягөз ауданының Нарын ауылдық округі әкімінің аппараты" мемлекеттік мекемесі</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және аймақтық қоғамдық науқандарды өткізуге көмек (тұрғындардың санағын жүргізуге қатысу, әлеуметтік сауалнамаға, шаруашылық кітаптарын түгендеуге, салық төлемін жинауға көмек), ветеринарлық-санитарлық профилактикалық іс-шараларға қатысу, тұрғын үй-коммуналдық шаруашылығы мекемелеріне елді мекендерді тазалауға көмек, тұрғын үйлерді, әлеметтік-мәдени нысандарды, әкімшілік ғимараттардың құрылысын жүргізуге, қалпына келтіруге, жөндеуге қатысу, малдарды бордақылау, малдарды күтіп-бағу, құстарды өсіру, көкөністер мен дәнді дақылдарды өсіру бойынша қысқа мерзімді маусымдық жұмыстар, ауыл шаруашылығының зиянкестерімен күрес жұмыстарын жүргізу</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302 ауланы тазалау, пошталық құжаттарды тіркеуге көмек көрсету, құжаттарды рәсімдеуге көмек</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"Аягөз ауданының Сарыарқа ауылдық округі әкімінің аппараты" мемлекеттік мекемесі</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және аймақтық қоғамдық науқандарды өткізуге көмек (тұрғындардың санағын жүргізуге қатысу, әлеуметтік сауалнамаға, шаруашылық кітаптарын түгендеуге, салық төлемін жинауға көмек), ветеринарлық-санитарлық профилактикалық іс-шараларға қатысу, тұрғын үй-коммуналдық шаруашылығы мекемелеріне елді мекендерді тазалауға көмек, тұрғын үйлерді, әлеметтік-мәдени нысандарды, әкімшілік ғимараттардың құрылысын жүргізуге, қалпына келтіруге, жөндеуге қатысу, малдарды бордақылау, малдарды күтіп-бағу, құстарды өсіру, көкөністер мен дәнді дақылдарды өсіру бойынша қысқа мерзімді маусымдық жұмыстар, ауыл шаруашылығының зиянкестерімен күрес жұмыстарын жүргізу</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302 ауланы тазалау, пошталық құжаттарды тіркеуге көмек көрсету, құжаттарды рәсімдеуге көмек</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"Аягөз ауданының Өркен ауылдық округі әкімінің аппараты" мемлекеттік мекемесі</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және аймақтық қоғамдық науқандарды өткізуге көмек (тұрғындардың санағын жүргізуге қатысу, әлеуметтік сауалнамаға, шаруашылық кітаптарын түгендеуге, салық төлемін жинауға көмек), ветеринарлық-санитарлық профилактикалық іс-шараларға қатысу, тұрғын үй-коммуналдық шаруашылығы мекемелеріне елді мекендерді тазалауға көмек, тұрғын үйлерді, әлеметтік-мәдени нысандарды, әкімшілік ғимараттардың құрылысын жүргізуге, қалпына келтіруге, жөндеуге қатысу, малдарды бордақылау, малдарды күтіп-бағу, құстарды өсіру, көкөністер мен дәнді дақылдарды өсіру бойынша қысқа мерзімді маусымдық жұмыстар, ауыл шаруашылығының зиянкестерімен күрес жұмыстарын жүргізу</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302 ауланы тазалау, пошталық құжаттарды тіркеуге көмек көрсету, құжаттарды рәсімдеуге көмек</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"Аягөз ауданының Тарлаулы ауылдық округі әкімінің аппараты" мемлекеттік мекемесі</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және аймақтық қоғамдық науқандарды өткізуге көмек (тұрғындардың санағын жүргізуге қатысу, әлеуметтік сауалнамаға, шаруашылық кітаптарын түгендеуге, салық төлемін жинауға көмек), ветеринарлық-санитарлық профилактикалық іс-шараларға қатысу, тұрғын үй-коммуналдық шаруашылығы мекемелеріне елді мекендерді тазалауға көмек, тұрғын үйлерді, әлеметтік-мәдени нысандарды, әкімшілік ғимараттардың құрылысын жүргізуге, қалпына келтіруге, жөндеуге қатысу, малдарды бордақылау, малдарды күтіп-бағу, құстарды өсіру, көкөністер мен дәнді дақылдарды өсіру бойынша қысқа мерзімді маусымдық жұмыстар, ауыл шаруашылығының зиянкестерімен күрес жұмыстарын жүргізу</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302 ауланы тазалау, пошталық құжаттарды тіркеуге көмек көрсету, құжаттарды рәсімдеуге көмек</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"Аягөз ауданының Тарбағатай ауылдық округі әкімінің аппараты" мемлекеттік мекемесі</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және аймақтық қоғамдық науқандарды өткізуге көмек (тұрғындардың санағын жүргізуге қатысу, әлеуметтік сауалнамаға, шаруашылық кітаптарын түгендеуге, салық төлемін жинауға көмек), ветеринарлық-санитарлық профилактикалық іс-шараларға қатысу, тұрғын үй-коммуналдық шаруашылығы мекемелеріне елді мекендерді тазалауға көмек, тұрғын үйлерді, әлеметтік-мәдени нысандарды, әкімшілік ғимараттардың құрылысын жүргізуге, қалпына келтіруге, жөндеуге қатысу, малдарды бордақылау, малдарды күтіп-бағу, құстарды өсіру, көкөністер мен дәнді дақылдарды өсіру бойынша қысқа мерзімді маусымдық жұмыстар, ауыл шаруашылығының зиянкестерімен күрес жұмыстарын жүргізу</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302 ауланы тазалау, пошталық құжаттарды тіркеуге көмек көрсету, құжаттарды рәсімдеуге көмек</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сот актілерін орындау Департаментінің" мемлекеттік мекемесі Аягөз аумақтық сот орындаушылар бөлімі (келісімі бойынша)</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 сайын 12-15 құжат;</w:t>
            </w:r>
            <w:r>
              <w:br/>
            </w:r>
            <w:r>
              <w:rPr>
                <w:rFonts w:ascii="Times New Roman"/>
                <w:b w:val="false"/>
                <w:i w:val="false"/>
                <w:color w:val="000000"/>
                <w:sz w:val="20"/>
              </w:rPr>
              <w:t>
 </w:t>
            </w:r>
            <w:r>
              <w:br/>
            </w:r>
            <w:r>
              <w:rPr>
                <w:rFonts w:ascii="Times New Roman"/>
                <w:b w:val="false"/>
                <w:i w:val="false"/>
                <w:color w:val="000000"/>
                <w:sz w:val="20"/>
              </w:rPr>
              <w:t>
 күн сайын 7-15 құжат;</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w:t>
            </w:r>
            <w:r>
              <w:br/>
            </w:r>
            <w:r>
              <w:rPr>
                <w:rFonts w:ascii="Times New Roman"/>
                <w:b w:val="false"/>
                <w:i w:val="false"/>
                <w:color w:val="000000"/>
                <w:sz w:val="20"/>
              </w:rPr>
              <w:t xml:space="preserve">
 бюджет </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Шаруашылық жүргізу құқығындағы </w:t>
            </w:r>
            <w:r>
              <w:br/>
            </w:r>
            <w:r>
              <w:rPr>
                <w:rFonts w:ascii="Times New Roman"/>
                <w:b w:val="false"/>
                <w:i w:val="false"/>
                <w:color w:val="000000"/>
                <w:sz w:val="20"/>
              </w:rPr>
              <w:t xml:space="preserve">
Аягөз ауданы әкімдігінің "Қалалық үйкомшарқұрылыс" коммуналдық мемлекеттік кәсіпорыны </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 тазалығы, ескерткіштерді, әлеуметтік мәдени объектілерді қалпына келтіруге қатысу, құрылыс жұмыстарына, жол жөндеу жұмыстарына қатысу, мәдени шараларды ұйымдастыруға көмек көрсету, мерекелерге алаңды безендіру, қаланы қоқыстан тазарту</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 сайын 1868 мың шаршы метр;</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Аягөз ауданы әкімдігінің шаруашылық жүргізу құқығындағы "Аягөз су" коммуналдық мемлекеттік кәсіпорыны</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канализацияны жүргізу жұмыстары; </w:t>
            </w:r>
            <w:r>
              <w:br/>
            </w:r>
            <w:r>
              <w:rPr>
                <w:rFonts w:ascii="Times New Roman"/>
                <w:b w:val="false"/>
                <w:i w:val="false"/>
                <w:color w:val="000000"/>
                <w:sz w:val="20"/>
              </w:rPr>
              <w:t xml:space="preserve">
өзендерді, арықтарды тазалау жұмыстары;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364 құдық;</w:t>
            </w:r>
            <w:r>
              <w:br/>
            </w:r>
            <w:r>
              <w:rPr>
                <w:rFonts w:ascii="Times New Roman"/>
                <w:b w:val="false"/>
                <w:i w:val="false"/>
                <w:color w:val="000000"/>
                <w:sz w:val="20"/>
              </w:rPr>
              <w:t>
 3 шақырым;</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w:t>
            </w:r>
            <w:r>
              <w:br/>
            </w:r>
            <w:r>
              <w:rPr>
                <w:rFonts w:ascii="Times New Roman"/>
                <w:b w:val="false"/>
                <w:i w:val="false"/>
                <w:color w:val="000000"/>
                <w:sz w:val="20"/>
              </w:rPr>
              <w:t xml:space="preserve">
 бюджет </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Қазақстан Республикасы Әділет Министрлігі тіркеу қызметі және құқықтық көмек көрсету комитетінің "Шығыс Қазақстан облысы бойынша жылжымайтын мүлік орталығы" Республикалық мемлекеттік қазыналық кәсіпорынының Аягөз филиалы </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электрондық базаға құжаттар енгізу;</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 сайын 15-20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күн сайын 30-35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Аягөз қаласының қорғаныс істері жөніндегі біріккен бөлімі" (келісімі бойынша)</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мұрағаттық, ағымдағы құжаттармен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 сайын 50 жеке іс;</w:t>
            </w:r>
            <w:r>
              <w:br/>
            </w:r>
            <w:r>
              <w:rPr>
                <w:rFonts w:ascii="Times New Roman"/>
                <w:b w:val="false"/>
                <w:i w:val="false"/>
                <w:color w:val="000000"/>
                <w:sz w:val="20"/>
              </w:rPr>
              <w:t>
 күн сайын 10-12 құжат шақыру мерзімінде;</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"Аягөз аудандық прокуратурасы" мемлекеттік мекемесі (келісімі бойынша)</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іс жүргізу бойынша құжаттарды өңдеуде, мұрағаттық құжаттарды рәсімдеуде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770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күн сайын 35 құжат;</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Аягөз ауданы әкімінің аппараты" мемлекеттік мекемесі</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көгалдандыру жұмыстары, киім ілгіш қызметі (техникалық персоналдың жұмысын қоса атқару);</w:t>
            </w:r>
            <w:r>
              <w:br/>
            </w:r>
            <w:r>
              <w:rPr>
                <w:rFonts w:ascii="Times New Roman"/>
                <w:b w:val="false"/>
                <w:i w:val="false"/>
                <w:color w:val="000000"/>
                <w:sz w:val="20"/>
              </w:rPr>
              <w:t>
 хат-хабарламаларды жеткізу;</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 сайын 200 шаршы метр;</w:t>
            </w:r>
            <w:r>
              <w:br/>
            </w:r>
            <w:r>
              <w:rPr>
                <w:rFonts w:ascii="Times New Roman"/>
                <w:b w:val="false"/>
                <w:i w:val="false"/>
                <w:color w:val="000000"/>
                <w:sz w:val="20"/>
              </w:rPr>
              <w:t>
 күн сайын 50-60 құжат;</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Шығыс Қазақстан облысы Аягөз ауданы әкімдігінің "Ақтоғай коммуналдық шарушылығы" коммуналдық мемлекеттік кәсіпорыны </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аумақ тазалығы, жол жөндеу жұмыстары, әлеуметтік мәдени объектілерді жөндеуде құрылыс жұмыстарына қатысу, шаруашылық жұмыстары, мәдени шараларды ұйымдастыруға көмек көрсету, мерекелерге алаңды безендіру, кентті қоқыстан тазарту;</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күн сайын 620 мың шаршы метр;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"Шығыс Қазақстан облысы Аягөз аудандық жұмыспен қамту және әлеуметтік бағдарламалар бөлімі" мемлекеттік мекемесі </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түскен өтініштеді тіркеуге көмектесу;</w:t>
            </w:r>
            <w:r>
              <w:br/>
            </w:r>
            <w:r>
              <w:rPr>
                <w:rFonts w:ascii="Times New Roman"/>
                <w:b w:val="false"/>
                <w:i w:val="false"/>
                <w:color w:val="000000"/>
                <w:sz w:val="20"/>
              </w:rPr>
              <w:t>
 науқан кезінде құжаттармен жұмыс;</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 сайын 75 құжат;</w:t>
            </w:r>
            <w:r>
              <w:br/>
            </w:r>
            <w:r>
              <w:rPr>
                <w:rFonts w:ascii="Times New Roman"/>
                <w:b w:val="false"/>
                <w:i w:val="false"/>
                <w:color w:val="000000"/>
                <w:sz w:val="20"/>
              </w:rPr>
              <w:t>
 күн сайын 30 құжат;</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Аягөз ауданы Аягөз қаласы әкімінің аппараты" мемлекеттік мекемесі</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тұлғаларды тіркеу базасына арналған әділет басқармасынан мәліметтерді жинауға қатысу; тұрғындарға хабарлама тарату, ағымдағы құжаттармен жұмыс істеуде көмек;</w:t>
            </w:r>
            <w:r>
              <w:br/>
            </w:r>
            <w:r>
              <w:rPr>
                <w:rFonts w:ascii="Times New Roman"/>
                <w:b w:val="false"/>
                <w:i w:val="false"/>
                <w:color w:val="000000"/>
                <w:sz w:val="20"/>
              </w:rPr>
              <w:t>
 мекеме тазалығы, аумақ тазалығы</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 сайын 50 хабарлама;</w:t>
            </w:r>
            <w:r>
              <w:br/>
            </w:r>
            <w:r>
              <w:rPr>
                <w:rFonts w:ascii="Times New Roman"/>
                <w:b w:val="false"/>
                <w:i w:val="false"/>
                <w:color w:val="000000"/>
                <w:sz w:val="20"/>
              </w:rPr>
              <w:t>
 күн сайын 70 құжат;</w:t>
            </w:r>
            <w:r>
              <w:br/>
            </w:r>
            <w:r>
              <w:rPr>
                <w:rFonts w:ascii="Times New Roman"/>
                <w:b w:val="false"/>
                <w:i w:val="false"/>
                <w:color w:val="000000"/>
                <w:sz w:val="20"/>
              </w:rPr>
              <w:t xml:space="preserve">
 күн сайын 120 шаршы метр;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"Аягөз аудандық соты" мемлекеттік мекемесі (келісім бойынша)</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мұрағаттық және ағымдағы </w:t>
            </w:r>
            <w:r>
              <w:br/>
            </w:r>
            <w:r>
              <w:rPr>
                <w:rFonts w:ascii="Times New Roman"/>
                <w:b w:val="false"/>
                <w:i w:val="false"/>
                <w:color w:val="000000"/>
                <w:sz w:val="20"/>
              </w:rPr>
              <w:t>
құжаттармен жұмыс істеуде көмек;</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 сайын 45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ішкі істер Департаментінің Аягөз қаласы және Аягөз ауданының ішкі істер бөлімі" мемлекеттік мекемесі (келісім бойынша)</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мұрағаттық және ағымдағы </w:t>
            </w:r>
            <w:r>
              <w:br/>
            </w:r>
            <w:r>
              <w:rPr>
                <w:rFonts w:ascii="Times New Roman"/>
                <w:b w:val="false"/>
                <w:i w:val="false"/>
                <w:color w:val="000000"/>
                <w:sz w:val="20"/>
              </w:rPr>
              <w:t>
құжаттармен жұмыс істеуде көмек;</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 сайын 40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Статистика Департментінің Аягөз аудандық статистика басқармасы" мемлекеттік мекемесі (келісім бойынша)</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мұрағаттық және ағымдағы </w:t>
            </w:r>
            <w:r>
              <w:br/>
            </w:r>
            <w:r>
              <w:rPr>
                <w:rFonts w:ascii="Times New Roman"/>
                <w:b w:val="false"/>
                <w:i w:val="false"/>
                <w:color w:val="000000"/>
                <w:sz w:val="20"/>
              </w:rPr>
              <w:t>
құжаттармен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 сайын 60 құжат;</w:t>
            </w:r>
            <w:r>
              <w:br/>
            </w:r>
            <w:r>
              <w:rPr>
                <w:rFonts w:ascii="Times New Roman"/>
                <w:b w:val="false"/>
                <w:i w:val="false"/>
                <w:color w:val="000000"/>
                <w:sz w:val="20"/>
              </w:rPr>
              <w:t>
 </w:t>
            </w:r>
            <w:r>
              <w:br/>
            </w:r>
            <w:r>
              <w:rPr>
                <w:rFonts w:ascii="Times New Roman"/>
                <w:b w:val="false"/>
                <w:i w:val="false"/>
                <w:color w:val="000000"/>
                <w:sz w:val="20"/>
              </w:rPr>
              <w:t>
 күн сайын 10-12 құжат;</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Қазақстан Республикасы еңбек және халықты әлеуметтік қорғау министірлігі "Мемлекеттік зейнетақы төлеу орталығы" Республикалық мемлекеттік қазыналық кәсіпорыны мемлекеттік зейнетақы төлеу жөніндегі орталығының Шығыс Қазақстан облысының филиалының Аягөз аудандық бөлімшесі </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 сайын 60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күн сайын 15-20 құжат;</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"Қазақстан Республикасы экономикалық сыбайлас жемқорлыққа қарсы күрес агенттігінің "Шығыс Қазақстан облысы бойынша экономикалық қылмысқа және сыбайлас жемқорлыққа қарсы күрес департаменті (қаржы полициясы)" мемлекеттік мекемесінің Оңтүстік аймағы бойынша қаржы полициясы ауданаралық басқармасы (келісім бойынша) </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мекеме аумағының тазалығы;</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 сайын 100 шаршы метр;</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"Аягөз ауданының экономика және бюджеттік жоспарлау бөлімі" мемлекеттік мекемесі</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 сайын 10-15 құжат;</w:t>
            </w:r>
            <w:r>
              <w:br/>
            </w:r>
            <w:r>
              <w:rPr>
                <w:rFonts w:ascii="Times New Roman"/>
                <w:b w:val="false"/>
                <w:i w:val="false"/>
                <w:color w:val="000000"/>
                <w:sz w:val="20"/>
              </w:rPr>
              <w:t>
 күн сайын 8-10 құжат;</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Шығыс Қазақстан облысы "Аягөз аудандық қаржы бөлімі" мемлекеттік мекемесі </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 сайын 10-15 құжат;</w:t>
            </w:r>
            <w:r>
              <w:br/>
            </w:r>
            <w:r>
              <w:rPr>
                <w:rFonts w:ascii="Times New Roman"/>
                <w:b w:val="false"/>
                <w:i w:val="false"/>
                <w:color w:val="000000"/>
                <w:sz w:val="20"/>
              </w:rPr>
              <w:t>
 күн сайын 8-10 құжат;</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"Аягөз аудандық мәдениет және тілдерді дамыту бөлімі" мемлекеттік мекемесі</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 сайын 15-25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"Аягөз аудандық жер қатынастары бөлімі" мемлекеттік мекемесі</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 сайын 20-25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Шығыс Қазақстан облысы "Аягөз аудандық сәулет, қала құрлысы және құрылыс бөлімі" мемлекеттік мекемесі </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xml:space="preserve">
 хат хабарларды жеткізу;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 сайын 30 құжат;</w:t>
            </w:r>
            <w:r>
              <w:br/>
            </w:r>
            <w:r>
              <w:rPr>
                <w:rFonts w:ascii="Times New Roman"/>
                <w:b w:val="false"/>
                <w:i w:val="false"/>
                <w:color w:val="000000"/>
                <w:sz w:val="20"/>
              </w:rPr>
              <w:t>
 </w:t>
            </w:r>
            <w:r>
              <w:br/>
            </w:r>
            <w:r>
              <w:rPr>
                <w:rFonts w:ascii="Times New Roman"/>
                <w:b w:val="false"/>
                <w:i w:val="false"/>
                <w:color w:val="000000"/>
                <w:sz w:val="20"/>
              </w:rPr>
              <w:t>
 күн сайын 15 құжат;</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w:t>
            </w: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Аягөз қаласы Аягөз аудандық білім бөлімінің "Қалалық көпсалалы қазақ мектеп-гимназиясы" коммуналдық мемлекеттік мекемесі</w:t>
            </w: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аумақ тазалығы, ағымдағы жөндеу жұмыстары;</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 сайын 100 шаршы метр;</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Қоғамдық жұмыстардың нақты талаптары: </w:t>
      </w:r>
      <w:r>
        <w:br/>
      </w:r>
      <w:r>
        <w:rPr>
          <w:rFonts w:ascii="Times New Roman"/>
          <w:b w:val="false"/>
          <w:i w:val="false"/>
          <w:color w:val="000000"/>
          <w:sz w:val="28"/>
        </w:rPr>
        <w:t xml:space="preserve">
      Жұмыс аптасының ұзақтығы 5 күнді құрайды, екі демалыс күні беріледі, сегіз сағаттық жұмыс күні, түскі үзіліс 1 сағат, еңбекақы төлеу, зейнетақы және </w:t>
      </w:r>
      <w:r>
        <w:rPr>
          <w:rFonts w:ascii="Times New Roman"/>
          <w:b w:val="false"/>
          <w:i w:val="false"/>
          <w:color w:val="000000"/>
          <w:sz w:val="28"/>
        </w:rPr>
        <w:t>әлеуметтік аударымдары</w:t>
      </w:r>
      <w:r>
        <w:rPr>
          <w:rFonts w:ascii="Times New Roman"/>
          <w:b w:val="false"/>
          <w:i w:val="false"/>
          <w:color w:val="000000"/>
          <w:sz w:val="28"/>
        </w:rPr>
        <w:t xml:space="preserve">, қолданылмаған еңбек демалысына өтемақы жүргізу еңбек шартының негiзiнде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реттеледi, орындалатын жұмыстың санына, сапасына және күрделiлiгiне байланысты жұмыс уақытын есептеу табелінде көрсетілген дәлелді жұмыс істеген уақыты арқылы жұмыссыздың жеке шотына аудару жолымен жүзеге асырылады; </w:t>
      </w:r>
      <w:r>
        <w:rPr>
          <w:rFonts w:ascii="Times New Roman"/>
          <w:b w:val="false"/>
          <w:i w:val="false"/>
          <w:color w:val="000000"/>
          <w:sz w:val="28"/>
        </w:rPr>
        <w:t>еңбекті қорғау</w:t>
      </w:r>
      <w:r>
        <w:rPr>
          <w:rFonts w:ascii="Times New Roman"/>
          <w:b w:val="false"/>
          <w:i w:val="false"/>
          <w:color w:val="000000"/>
          <w:sz w:val="28"/>
        </w:rPr>
        <w:t xml:space="preserve"> және қауіпсіздік техникасы бойынша нұсқаулық, </w:t>
      </w:r>
      <w:r>
        <w:rPr>
          <w:rFonts w:ascii="Times New Roman"/>
          <w:b w:val="false"/>
          <w:i w:val="false"/>
          <w:color w:val="000000"/>
          <w:sz w:val="28"/>
        </w:rPr>
        <w:t>арнайы киіммен</w:t>
      </w:r>
      <w:r>
        <w:rPr>
          <w:rFonts w:ascii="Times New Roman"/>
          <w:b w:val="false"/>
          <w:i w:val="false"/>
          <w:color w:val="000000"/>
          <w:sz w:val="28"/>
        </w:rPr>
        <w:t xml:space="preserve">, құрал-жабдықтармен қамтамасыз ету, уақытша жұмысқа жарамсыздық бойынша </w:t>
      </w:r>
      <w:r>
        <w:rPr>
          <w:rFonts w:ascii="Times New Roman"/>
          <w:b w:val="false"/>
          <w:i w:val="false"/>
          <w:color w:val="000000"/>
          <w:sz w:val="28"/>
        </w:rPr>
        <w:t>әлеуметтік жәрдемақы</w:t>
      </w:r>
      <w:r>
        <w:rPr>
          <w:rFonts w:ascii="Times New Roman"/>
          <w:b w:val="false"/>
          <w:i w:val="false"/>
          <w:color w:val="000000"/>
          <w:sz w:val="28"/>
        </w:rPr>
        <w:t xml:space="preserve"> төлеу, мертігу немесе басқа зақымдану салдарынан келтірілген </w:t>
      </w:r>
      <w:r>
        <w:rPr>
          <w:rFonts w:ascii="Times New Roman"/>
          <w:b w:val="false"/>
          <w:i w:val="false"/>
          <w:color w:val="000000"/>
          <w:sz w:val="28"/>
        </w:rPr>
        <w:t>зияндардың</w:t>
      </w:r>
      <w:r>
        <w:rPr>
          <w:rFonts w:ascii="Times New Roman"/>
          <w:b w:val="false"/>
          <w:i w:val="false"/>
          <w:color w:val="000000"/>
          <w:sz w:val="28"/>
        </w:rPr>
        <w:t xml:space="preserve"> </w:t>
      </w:r>
      <w:r>
        <w:rPr>
          <w:rFonts w:ascii="Times New Roman"/>
          <w:b w:val="false"/>
          <w:i w:val="false"/>
          <w:color w:val="000000"/>
          <w:sz w:val="28"/>
        </w:rPr>
        <w:t>орнын толтыру</w:t>
      </w:r>
      <w:r>
        <w:rPr>
          <w:rFonts w:ascii="Times New Roman"/>
          <w:b w:val="false"/>
          <w:i w:val="false"/>
          <w:color w:val="000000"/>
          <w:sz w:val="28"/>
        </w:rPr>
        <w:t xml:space="preserve"> Қазақстан Республикасының заңнамаларына сәйкес жұмыс берушімен жүргізіледі. Жұмыскерлердің жеке санаттары (</w:t>
      </w:r>
      <w:r>
        <w:rPr>
          <w:rFonts w:ascii="Times New Roman"/>
          <w:b w:val="false"/>
          <w:i w:val="false"/>
          <w:color w:val="000000"/>
          <w:sz w:val="28"/>
        </w:rPr>
        <w:t>әйелдер</w:t>
      </w:r>
      <w:r>
        <w:rPr>
          <w:rFonts w:ascii="Times New Roman"/>
          <w:b w:val="false"/>
          <w:i w:val="false"/>
          <w:color w:val="000000"/>
          <w:sz w:val="28"/>
        </w:rPr>
        <w:t xml:space="preserve"> және отбасылық міндеттері бар басқа тұлғалар, </w:t>
      </w:r>
      <w:r>
        <w:rPr>
          <w:rFonts w:ascii="Times New Roman"/>
          <w:b w:val="false"/>
          <w:i w:val="false"/>
          <w:color w:val="000000"/>
          <w:sz w:val="28"/>
        </w:rPr>
        <w:t>мүгедектер</w:t>
      </w:r>
      <w:r>
        <w:rPr>
          <w:rFonts w:ascii="Times New Roman"/>
          <w:b w:val="false"/>
          <w:i w:val="false"/>
          <w:color w:val="000000"/>
          <w:sz w:val="28"/>
        </w:rPr>
        <w:t xml:space="preserve">, он сегіз жасқа толмаған </w:t>
      </w:r>
      <w:r>
        <w:rPr>
          <w:rFonts w:ascii="Times New Roman"/>
          <w:b w:val="false"/>
          <w:i w:val="false"/>
          <w:color w:val="000000"/>
          <w:sz w:val="28"/>
        </w:rPr>
        <w:t>тұлғалар</w:t>
      </w:r>
      <w:r>
        <w:rPr>
          <w:rFonts w:ascii="Times New Roman"/>
          <w:b w:val="false"/>
          <w:i w:val="false"/>
          <w:color w:val="000000"/>
          <w:sz w:val="28"/>
        </w:rPr>
        <w:t xml:space="preserve">) үшін қоғамдық жұмыстардың талаптары тиісті санатқа еңбек талаптарының ерекшелігін ескере отырып белгіленеді және Қазақстан Республикасы </w:t>
      </w:r>
      <w:r>
        <w:rPr>
          <w:rFonts w:ascii="Times New Roman"/>
          <w:b w:val="false"/>
          <w:i w:val="false"/>
          <w:color w:val="000000"/>
          <w:sz w:val="28"/>
        </w:rPr>
        <w:t>Еңбек заңнамасына</w:t>
      </w:r>
      <w:r>
        <w:rPr>
          <w:rFonts w:ascii="Times New Roman"/>
          <w:b w:val="false"/>
          <w:i w:val="false"/>
          <w:color w:val="000000"/>
          <w:sz w:val="28"/>
        </w:rPr>
        <w:t xml:space="preserve"> сәйкес жұмыс берушінің және жұмыскердің арасында жасалған еңбек шарттарымен қарастырылады.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