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71999" w14:textId="56719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2012 жылғы 21 желтоқсандағы № 10/2-V шешімге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2013 жылғы 16 шілдедегі № 14/4-V шешімі. Шығыс Қазақстан облысының Әділет департаментінде 2013 жылғы 30 шілдеде № 3019 болып тіркелді. Күші жойылды - Шығыс Қазақстан облысы Бесқарағай аудандық мәслихатының 2013 жылғы 25 желтоқсандағы № 19/11-V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Бесқарағай аудандық мәслихатының 25.12.2013 № 19/11-V шешімімен.</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109-баптарына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Шығыс Қазақстан облыстық мәслихатының «2013-2015 жылдарға арналған облыстық бюджет туралы» 2012 жылғы 7 желтоқсандағы № 8/99-V шешімге өзгерістер мен толықтырулар енгізу туралы» 2013 жылғы 3 шілдедегі № 12/135-V (нормативтік құқықтық актілерді мемлекеттік тіркеу Тізілімінде 2988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Бесқарағай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туралы» 2012 жылғы 21 желтоқсандағы № 10/2-V шешіміне (нормативтік құқықтық актілерді мемлекеттік тіркеу Тізілімінде 2799 нөмірімен тіркелген, 2013 жылғы 16 қаңтардағы «Бесқарағай тынысы» газетінің № 5, 6 сандарында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 келесі редакцияда жазылсын:</w:t>
      </w:r>
      <w:r>
        <w:br/>
      </w:r>
      <w:r>
        <w:rPr>
          <w:rFonts w:ascii="Times New Roman"/>
          <w:b w:val="false"/>
          <w:i w:val="false"/>
          <w:color w:val="000000"/>
          <w:sz w:val="28"/>
        </w:rPr>
        <w:t>
      «түсімдер – 2304545,0 мың теңге, оның ішінде:</w:t>
      </w:r>
      <w:r>
        <w:br/>
      </w:r>
      <w:r>
        <w:rPr>
          <w:rFonts w:ascii="Times New Roman"/>
          <w:b w:val="false"/>
          <w:i w:val="false"/>
          <w:color w:val="000000"/>
          <w:sz w:val="28"/>
        </w:rPr>
        <w:t>
      кірістер – 322912,0 мың теңге;</w:t>
      </w:r>
      <w:r>
        <w:br/>
      </w:r>
      <w:r>
        <w:rPr>
          <w:rFonts w:ascii="Times New Roman"/>
          <w:b w:val="false"/>
          <w:i w:val="false"/>
          <w:color w:val="000000"/>
          <w:sz w:val="28"/>
        </w:rPr>
        <w:t>
      салықтық түсімдер – 322060,0 мың теңге;</w:t>
      </w:r>
      <w:r>
        <w:br/>
      </w:r>
      <w:r>
        <w:rPr>
          <w:rFonts w:ascii="Times New Roman"/>
          <w:b w:val="false"/>
          <w:i w:val="false"/>
          <w:color w:val="000000"/>
          <w:sz w:val="28"/>
        </w:rPr>
        <w:t>
      салықтық емес түсімдер – 852,0 мың теңге;</w:t>
      </w:r>
      <w:r>
        <w:br/>
      </w:r>
      <w:r>
        <w:rPr>
          <w:rFonts w:ascii="Times New Roman"/>
          <w:b w:val="false"/>
          <w:i w:val="false"/>
          <w:color w:val="000000"/>
          <w:sz w:val="28"/>
        </w:rPr>
        <w:t>
      негізгі капиталды сатудан түсетін түсімдер – 0 мың теңге;</w:t>
      </w:r>
      <w:r>
        <w:br/>
      </w:r>
      <w:r>
        <w:rPr>
          <w:rFonts w:ascii="Times New Roman"/>
          <w:b w:val="false"/>
          <w:i w:val="false"/>
          <w:color w:val="000000"/>
          <w:sz w:val="28"/>
        </w:rPr>
        <w:t>
      трансферттердің түсімдері – 1981633,0 мың теңге»;</w:t>
      </w:r>
      <w:r>
        <w:br/>
      </w:r>
      <w:r>
        <w:rPr>
          <w:rFonts w:ascii="Times New Roman"/>
          <w:b w:val="false"/>
          <w:i w:val="false"/>
          <w:color w:val="000000"/>
          <w:sz w:val="28"/>
        </w:rPr>
        <w:t>
      2) тармақша келесі редакцияда жазылсын:</w:t>
      </w:r>
      <w:r>
        <w:br/>
      </w:r>
      <w:r>
        <w:rPr>
          <w:rFonts w:ascii="Times New Roman"/>
          <w:b w:val="false"/>
          <w:i w:val="false"/>
          <w:color w:val="000000"/>
          <w:sz w:val="28"/>
        </w:rPr>
        <w:t>
      «шығындар – 2324159,1 мың теңге»;</w:t>
      </w:r>
      <w:r>
        <w:br/>
      </w:r>
      <w:r>
        <w:rPr>
          <w:rFonts w:ascii="Times New Roman"/>
          <w:b w:val="false"/>
          <w:i w:val="false"/>
          <w:color w:val="000000"/>
          <w:sz w:val="28"/>
        </w:rPr>
        <w:t>
      3) тармақша келесі редакцияда жазылсын:</w:t>
      </w:r>
      <w:r>
        <w:br/>
      </w:r>
      <w:r>
        <w:rPr>
          <w:rFonts w:ascii="Times New Roman"/>
          <w:b w:val="false"/>
          <w:i w:val="false"/>
          <w:color w:val="000000"/>
          <w:sz w:val="28"/>
        </w:rPr>
        <w:t>
      «таза бюджеттік кредит беру – 3978,0 мың теңге, оның ішінде:</w:t>
      </w:r>
      <w:r>
        <w:br/>
      </w:r>
      <w:r>
        <w:rPr>
          <w:rFonts w:ascii="Times New Roman"/>
          <w:b w:val="false"/>
          <w:i w:val="false"/>
          <w:color w:val="000000"/>
          <w:sz w:val="28"/>
        </w:rPr>
        <w:t>
      бюджеттік кредиттер – 5193,0 мың теңге;</w:t>
      </w:r>
      <w:r>
        <w:br/>
      </w:r>
      <w:r>
        <w:rPr>
          <w:rFonts w:ascii="Times New Roman"/>
          <w:b w:val="false"/>
          <w:i w:val="false"/>
          <w:color w:val="000000"/>
          <w:sz w:val="28"/>
        </w:rPr>
        <w:t>
      бюджеттік кредиттерді өтеу – 1215,0 мың теңге»;</w:t>
      </w:r>
      <w:r>
        <w:br/>
      </w:r>
      <w:r>
        <w:rPr>
          <w:rFonts w:ascii="Times New Roman"/>
          <w:b w:val="false"/>
          <w:i w:val="false"/>
          <w:color w:val="000000"/>
          <w:sz w:val="28"/>
        </w:rPr>
        <w:t>
      5) тармақша келесі редакцияда жазылсын:</w:t>
      </w:r>
      <w:r>
        <w:br/>
      </w:r>
      <w:r>
        <w:rPr>
          <w:rFonts w:ascii="Times New Roman"/>
          <w:b w:val="false"/>
          <w:i w:val="false"/>
          <w:color w:val="000000"/>
          <w:sz w:val="28"/>
        </w:rPr>
        <w:t>
      «бюджет тапшылығы (профицит) – -23592,1 мың теңге»;</w:t>
      </w:r>
      <w:r>
        <w:br/>
      </w:r>
      <w:r>
        <w:rPr>
          <w:rFonts w:ascii="Times New Roman"/>
          <w:b w:val="false"/>
          <w:i w:val="false"/>
          <w:color w:val="000000"/>
          <w:sz w:val="28"/>
        </w:rPr>
        <w:t>
      6) тармақша келесі редакцияда жазылсын:</w:t>
      </w:r>
      <w:r>
        <w:br/>
      </w:r>
      <w:r>
        <w:rPr>
          <w:rFonts w:ascii="Times New Roman"/>
          <w:b w:val="false"/>
          <w:i w:val="false"/>
          <w:color w:val="000000"/>
          <w:sz w:val="28"/>
        </w:rPr>
        <w:t>
      «бюджет тапшылығын қаржыландыру (профицитті пайдалану) – 23592,1 мың теңге.».</w:t>
      </w:r>
      <w:r>
        <w:br/>
      </w:r>
      <w:r>
        <w:rPr>
          <w:rFonts w:ascii="Times New Roman"/>
          <w:b w:val="false"/>
          <w:i w:val="false"/>
          <w:color w:val="000000"/>
          <w:sz w:val="28"/>
        </w:rPr>
        <w:t>
</w:t>
      </w:r>
      <w:r>
        <w:rPr>
          <w:rFonts w:ascii="Times New Roman"/>
          <w:b w:val="false"/>
          <w:i w:val="false"/>
          <w:color w:val="000000"/>
          <w:sz w:val="28"/>
        </w:rPr>
        <w:t>
      2013 жылға арналған аудандық бюджетте республикалық бюджеттен нысаналы ағымды трансферттердің көбеюі қарастырылғаны ескерілсін, оның ішінде:</w:t>
      </w:r>
      <w:r>
        <w:br/>
      </w:r>
      <w:r>
        <w:rPr>
          <w:rFonts w:ascii="Times New Roman"/>
          <w:b w:val="false"/>
          <w:i w:val="false"/>
          <w:color w:val="000000"/>
          <w:sz w:val="28"/>
        </w:rPr>
        <w:t>
      жергілікті атқарушы органдарының штат санының ұлғаюына – 10956,0 мың теңге.</w:t>
      </w:r>
      <w:r>
        <w:br/>
      </w:r>
      <w:r>
        <w:rPr>
          <w:rFonts w:ascii="Times New Roman"/>
          <w:b w:val="false"/>
          <w:i w:val="false"/>
          <w:color w:val="000000"/>
          <w:sz w:val="28"/>
        </w:rPr>
        <w:t>
</w:t>
      </w:r>
      <w:r>
        <w:rPr>
          <w:rFonts w:ascii="Times New Roman"/>
          <w:b w:val="false"/>
          <w:i w:val="false"/>
          <w:color w:val="000000"/>
          <w:sz w:val="28"/>
        </w:rPr>
        <w:t>
      2013 жылға арналған аудандық бюджетте республикалық бюджеттен нысаналы ағымды трансферттердің азаюы қарастырылғаны ескерілсін, оның ішінде:</w:t>
      </w:r>
      <w:r>
        <w:br/>
      </w:r>
      <w:r>
        <w:rPr>
          <w:rFonts w:ascii="Times New Roman"/>
          <w:b w:val="false"/>
          <w:i w:val="false"/>
          <w:color w:val="000000"/>
          <w:sz w:val="28"/>
        </w:rPr>
        <w:t>
      эпизоотикаға қарсы іс-шараларды өткізуге – 4011,0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қосымшадағы</w:t>
      </w:r>
      <w:r>
        <w:rPr>
          <w:rFonts w:ascii="Times New Roman"/>
          <w:b w:val="false"/>
          <w:i w:val="false"/>
          <w:color w:val="000000"/>
          <w:sz w:val="28"/>
        </w:rPr>
        <w:t xml:space="preserve"> 1 «Түсімдер» бөлімінде:</w:t>
      </w:r>
      <w:r>
        <w:br/>
      </w:r>
      <w:r>
        <w:rPr>
          <w:rFonts w:ascii="Times New Roman"/>
          <w:b w:val="false"/>
          <w:i w:val="false"/>
          <w:color w:val="000000"/>
          <w:sz w:val="28"/>
        </w:rPr>
        <w:t>
      «Салықтық түсімдер» 1 санаттағы «Тауарларға, жұмыстарға және қызметтерге салынатын iшкi салықтар» 05 сыныпта «Кәсiпкерлiк және кәсiби қызметтi жүргiзгенi үшiн алынатын алымдар» 4 ішкі сыныпта «Жергілікті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 20 ерекшелік жойылсын;</w:t>
      </w:r>
      <w:r>
        <w:br/>
      </w:r>
      <w:r>
        <w:rPr>
          <w:rFonts w:ascii="Times New Roman"/>
          <w:b w:val="false"/>
          <w:i w:val="false"/>
          <w:color w:val="000000"/>
          <w:sz w:val="28"/>
        </w:rPr>
        <w:t>
</w:t>
      </w:r>
      <w:r>
        <w:rPr>
          <w:rFonts w:ascii="Times New Roman"/>
          <w:b w:val="false"/>
          <w:i w:val="false"/>
          <w:color w:val="000000"/>
          <w:sz w:val="28"/>
        </w:rPr>
        <w:t>
      «Жергілікті бюджетке түсетін басқа да салықтар» 107110 жолымен толықтырылсын.</w:t>
      </w:r>
      <w:r>
        <w:br/>
      </w:r>
      <w:r>
        <w:rPr>
          <w:rFonts w:ascii="Times New Roman"/>
          <w:b w:val="false"/>
          <w:i w:val="false"/>
          <w:color w:val="000000"/>
          <w:sz w:val="28"/>
        </w:rPr>
        <w:t>
</w:t>
      </w:r>
      <w:r>
        <w:rPr>
          <w:rFonts w:ascii="Times New Roman"/>
          <w:b w:val="false"/>
          <w:i w:val="false"/>
          <w:color w:val="000000"/>
          <w:sz w:val="28"/>
        </w:rPr>
        <w:t>
      «Салықтық емес түсiмдер» 2 санаттағы «Мемлекеттік меншіктен түсетін кiрiстер» 01 сыныпта «Мемлекет меншігіндегі мүлікті жалға беруден түсетін кірістер» 5 ішкі сыныпта «Коммуналдық меншіктегі мүлікті жалдаудан түсетін кірістер» 4 ерекшелік жойылсын;</w:t>
      </w:r>
      <w:r>
        <w:br/>
      </w:r>
      <w:r>
        <w:rPr>
          <w:rFonts w:ascii="Times New Roman"/>
          <w:b w:val="false"/>
          <w:i w:val="false"/>
          <w:color w:val="000000"/>
          <w:sz w:val="28"/>
        </w:rPr>
        <w:t>
</w:t>
      </w:r>
      <w:r>
        <w:rPr>
          <w:rFonts w:ascii="Times New Roman"/>
          <w:b w:val="false"/>
          <w:i w:val="false"/>
          <w:color w:val="000000"/>
          <w:sz w:val="28"/>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 8 ерекшелікпен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қосымшадағы</w:t>
      </w:r>
      <w:r>
        <w:rPr>
          <w:rFonts w:ascii="Times New Roman"/>
          <w:b w:val="false"/>
          <w:i w:val="false"/>
          <w:color w:val="000000"/>
          <w:sz w:val="28"/>
        </w:rPr>
        <w:t xml:space="preserve"> 2 «Шығындар» бөліміндегі келесі бадарламалар мен функционалдық топтар жаңа редакцияда мазмұндалсын:</w:t>
      </w:r>
      <w:r>
        <w:br/>
      </w:r>
      <w:r>
        <w:rPr>
          <w:rFonts w:ascii="Times New Roman"/>
          <w:b w:val="false"/>
          <w:i w:val="false"/>
          <w:color w:val="000000"/>
          <w:sz w:val="28"/>
        </w:rPr>
        <w:t>
</w:t>
      </w:r>
      <w:r>
        <w:rPr>
          <w:rFonts w:ascii="Times New Roman"/>
          <w:b w:val="false"/>
          <w:i w:val="false"/>
          <w:color w:val="000000"/>
          <w:sz w:val="28"/>
        </w:rPr>
        <w:t>
      458041011 бағдарламасы - «</w:t>
      </w:r>
      <w:r>
        <w:rPr>
          <w:rFonts w:ascii="Times New Roman"/>
          <w:b w:val="false"/>
          <w:i w:val="false"/>
          <w:color w:val="000000"/>
          <w:sz w:val="28"/>
        </w:rPr>
        <w:t>Жұмыспен қамту 2020 жол картасы</w:t>
      </w:r>
      <w:r>
        <w:rPr>
          <w:rFonts w:ascii="Times New Roman"/>
          <w:b w:val="false"/>
          <w:i w:val="false"/>
          <w:color w:val="000000"/>
          <w:sz w:val="28"/>
        </w:rPr>
        <w:t xml:space="preserve">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8"/>
        </w:rPr>
        <w:t>
</w:t>
      </w:r>
      <w:r>
        <w:rPr>
          <w:rFonts w:ascii="Times New Roman"/>
          <w:b w:val="false"/>
          <w:i w:val="false"/>
          <w:color w:val="000000"/>
          <w:sz w:val="28"/>
        </w:rPr>
        <w:t>
      472074011 бағдарламасы- «</w:t>
      </w:r>
      <w:r>
        <w:rPr>
          <w:rFonts w:ascii="Times New Roman"/>
          <w:b w:val="false"/>
          <w:i w:val="false"/>
          <w:color w:val="000000"/>
          <w:sz w:val="28"/>
        </w:rPr>
        <w:t>Жұмыспен қамту 2020 жол картасының</w:t>
      </w:r>
      <w:r>
        <w:rPr>
          <w:rFonts w:ascii="Times New Roman"/>
          <w:b w:val="false"/>
          <w:i w:val="false"/>
          <w:color w:val="000000"/>
          <w:sz w:val="28"/>
        </w:rPr>
        <w:t xml:space="preserve"> екінші бағыты шеңберінде жетіспейтін инженерлік-коммуникациялық инфрақұрылымды дамытуға мен жайластыруға»;</w:t>
      </w:r>
      <w:r>
        <w:br/>
      </w:r>
      <w:r>
        <w:rPr>
          <w:rFonts w:ascii="Times New Roman"/>
          <w:b w:val="false"/>
          <w:i w:val="false"/>
          <w:color w:val="000000"/>
          <w:sz w:val="28"/>
        </w:rPr>
        <w:t>
</w:t>
      </w:r>
      <w:r>
        <w:rPr>
          <w:rFonts w:ascii="Times New Roman"/>
          <w:b w:val="false"/>
          <w:i w:val="false"/>
          <w:color w:val="000000"/>
          <w:sz w:val="28"/>
        </w:rPr>
        <w:t>
      «Жалпы сипаттағы мемлекеттiк қызметтер» 01 функционалдық тобы - 237160,0 мың теңге;</w:t>
      </w:r>
      <w:r>
        <w:br/>
      </w:r>
      <w:r>
        <w:rPr>
          <w:rFonts w:ascii="Times New Roman"/>
          <w:b w:val="false"/>
          <w:i w:val="false"/>
          <w:color w:val="000000"/>
          <w:sz w:val="28"/>
        </w:rPr>
        <w:t>
</w:t>
      </w:r>
      <w:r>
        <w:rPr>
          <w:rFonts w:ascii="Times New Roman"/>
          <w:b w:val="false"/>
          <w:i w:val="false"/>
          <w:color w:val="000000"/>
          <w:sz w:val="28"/>
        </w:rPr>
        <w:t>
      «Бiлiм беру» 04 функционалдық тобы - 1272557,0 мың теңге;</w:t>
      </w:r>
      <w:r>
        <w:br/>
      </w:r>
      <w:r>
        <w:rPr>
          <w:rFonts w:ascii="Times New Roman"/>
          <w:b w:val="false"/>
          <w:i w:val="false"/>
          <w:color w:val="000000"/>
          <w:sz w:val="28"/>
        </w:rPr>
        <w:t>
</w:t>
      </w:r>
      <w:r>
        <w:rPr>
          <w:rFonts w:ascii="Times New Roman"/>
          <w:b w:val="false"/>
          <w:i w:val="false"/>
          <w:color w:val="000000"/>
          <w:sz w:val="28"/>
        </w:rPr>
        <w:t>
      «Әлеуметтiк көмек және әлеуметтiк қамсыздандыру» 06 функционалдық тобы - 169584,0 мың теңге;</w:t>
      </w:r>
      <w:r>
        <w:br/>
      </w:r>
      <w:r>
        <w:rPr>
          <w:rFonts w:ascii="Times New Roman"/>
          <w:b w:val="false"/>
          <w:i w:val="false"/>
          <w:color w:val="000000"/>
          <w:sz w:val="28"/>
        </w:rPr>
        <w:t>
</w:t>
      </w:r>
      <w:r>
        <w:rPr>
          <w:rFonts w:ascii="Times New Roman"/>
          <w:b w:val="false"/>
          <w:i w:val="false"/>
          <w:color w:val="000000"/>
          <w:sz w:val="28"/>
        </w:rPr>
        <w:t>
      «Тұрғын үй-коммуналдық шаруашылық» 07 функционалдық тобы - 268418,0 мың теңге;</w:t>
      </w:r>
      <w:r>
        <w:br/>
      </w:r>
      <w:r>
        <w:rPr>
          <w:rFonts w:ascii="Times New Roman"/>
          <w:b w:val="false"/>
          <w:i w:val="false"/>
          <w:color w:val="000000"/>
          <w:sz w:val="28"/>
        </w:rPr>
        <w:t>
</w:t>
      </w:r>
      <w:r>
        <w:rPr>
          <w:rFonts w:ascii="Times New Roman"/>
          <w:b w:val="false"/>
          <w:i w:val="false"/>
          <w:color w:val="000000"/>
          <w:sz w:val="28"/>
        </w:rPr>
        <w:t>
      «Мәдениет, спорт, туризм және ақпараттық кеңістiк» 08 функционалдық тобы - 121735,0 мың теңге;</w:t>
      </w:r>
      <w:r>
        <w:br/>
      </w:r>
      <w:r>
        <w:rPr>
          <w:rFonts w:ascii="Times New Roman"/>
          <w:b w:val="false"/>
          <w:i w:val="false"/>
          <w:color w:val="000000"/>
          <w:sz w:val="28"/>
        </w:rPr>
        <w:t>
</w:t>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010 функционалдық тобы - 73149,0 мың теңге;</w:t>
      </w:r>
      <w:r>
        <w:br/>
      </w:r>
      <w:r>
        <w:rPr>
          <w:rFonts w:ascii="Times New Roman"/>
          <w:b w:val="false"/>
          <w:i w:val="false"/>
          <w:color w:val="000000"/>
          <w:sz w:val="28"/>
        </w:rPr>
        <w:t>
</w:t>
      </w:r>
      <w:r>
        <w:rPr>
          <w:rFonts w:ascii="Times New Roman"/>
          <w:b w:val="false"/>
          <w:i w:val="false"/>
          <w:color w:val="000000"/>
          <w:sz w:val="28"/>
        </w:rPr>
        <w:t>
      «Басқалар» 013 функционалдық тобы - 89522,0 мың теңге.</w:t>
      </w:r>
      <w:r>
        <w:br/>
      </w:r>
      <w:r>
        <w:rPr>
          <w:rFonts w:ascii="Times New Roman"/>
          <w:b w:val="false"/>
          <w:i w:val="false"/>
          <w:color w:val="000000"/>
          <w:sz w:val="28"/>
        </w:rPr>
        <w:t>
</w:t>
      </w:r>
      <w:r>
        <w:rPr>
          <w:rFonts w:ascii="Times New Roman"/>
          <w:b w:val="false"/>
          <w:i w:val="false"/>
          <w:color w:val="000000"/>
          <w:sz w:val="28"/>
        </w:rPr>
        <w:t>
      «Жалпы сипаттағы мемлекеттiк қызметтер» 01 функционалдық тобы келесі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«Қаладағы аудан, аудандық маңызы бар қаланың, кент, ауыл (село), ауылдық (селолық) округ әкімінің қызметін қамтамасыз ету жөніндегі қызметтер» 123001011 бағдарламасы – 6150,0 мың теңге;</w:t>
      </w:r>
      <w:r>
        <w:br/>
      </w:r>
      <w:r>
        <w:rPr>
          <w:rFonts w:ascii="Times New Roman"/>
          <w:b w:val="false"/>
          <w:i w:val="false"/>
          <w:color w:val="000000"/>
          <w:sz w:val="28"/>
        </w:rPr>
        <w:t>
</w:t>
      </w:r>
      <w:r>
        <w:rPr>
          <w:rFonts w:ascii="Times New Roman"/>
          <w:b w:val="false"/>
          <w:i w:val="false"/>
          <w:color w:val="000000"/>
          <w:sz w:val="28"/>
        </w:rPr>
        <w:t>
      «Мемлекеттік органның күрделі шығыстары» 123022011 бағдарламасы – 3631,0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Сессия төрағасы,</w:t>
      </w:r>
      <w:r>
        <w:br/>
      </w:r>
      <w:r>
        <w:rPr>
          <w:rFonts w:ascii="Times New Roman"/>
          <w:b w:val="false"/>
          <w:i w:val="false"/>
          <w:color w:val="000000"/>
          <w:sz w:val="28"/>
        </w:rPr>
        <w:t>
</w:t>
      </w:r>
      <w:r>
        <w:rPr>
          <w:rFonts w:ascii="Times New Roman"/>
          <w:b w:val="false"/>
          <w:i/>
          <w:color w:val="000000"/>
          <w:sz w:val="28"/>
        </w:rPr>
        <w:t>      Бесқарағай аудандық</w:t>
      </w:r>
      <w:r>
        <w:br/>
      </w:r>
      <w:r>
        <w:rPr>
          <w:rFonts w:ascii="Times New Roman"/>
          <w:b w:val="false"/>
          <w:i w:val="false"/>
          <w:color w:val="000000"/>
          <w:sz w:val="28"/>
        </w:rPr>
        <w:t>
</w:t>
      </w:r>
      <w:r>
        <w:rPr>
          <w:rFonts w:ascii="Times New Roman"/>
          <w:b w:val="false"/>
          <w:i/>
          <w:color w:val="000000"/>
          <w:sz w:val="28"/>
        </w:rPr>
        <w:t>      мәслихатының хатшысы</w:t>
      </w:r>
      <w:r>
        <w:rPr>
          <w:rFonts w:ascii="Times New Roman"/>
          <w:b w:val="false"/>
          <w:i w:val="false"/>
          <w:color w:val="000000"/>
          <w:sz w:val="28"/>
        </w:rPr>
        <w:t>                                </w:t>
      </w:r>
      <w:r>
        <w:rPr>
          <w:rFonts w:ascii="Times New Roman"/>
          <w:b w:val="false"/>
          <w:i/>
          <w:color w:val="000000"/>
          <w:sz w:val="28"/>
        </w:rPr>
        <w:t>Қ. САДЫҚОВ</w:t>
      </w:r>
    </w:p>
    <w:bookmarkEnd w:id="0"/>
    <w:bookmarkStart w:name="z25" w:id="1"/>
    <w:p>
      <w:pPr>
        <w:spacing w:after="0"/>
        <w:ind w:left="0"/>
        <w:jc w:val="both"/>
      </w:pP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2013 жылғы 16 шілдедегі</w:t>
      </w:r>
      <w:r>
        <w:br/>
      </w:r>
      <w:r>
        <w:rPr>
          <w:rFonts w:ascii="Times New Roman"/>
          <w:b w:val="false"/>
          <w:i w:val="false"/>
          <w:color w:val="000000"/>
          <w:sz w:val="28"/>
        </w:rPr>
        <w:t>
№ 14/4-V шешіміне 1 қосымша</w:t>
      </w:r>
    </w:p>
    <w:bookmarkEnd w:id="1"/>
    <w:p>
      <w:pPr>
        <w:spacing w:after="0"/>
        <w:ind w:left="0"/>
        <w:jc w:val="both"/>
      </w:pPr>
      <w:r>
        <w:rPr>
          <w:rFonts w:ascii="Times New Roman"/>
          <w:b w:val="false"/>
          <w:i w:val="false"/>
          <w:color w:val="000000"/>
          <w:sz w:val="28"/>
        </w:rPr>
        <w:t>Бесқарағай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10/2-V шешіміне 1 қосымша</w:t>
      </w:r>
    </w:p>
    <w:bookmarkStart w:name="z26" w:id="2"/>
    <w:p>
      <w:pPr>
        <w:spacing w:after="0"/>
        <w:ind w:left="0"/>
        <w:jc w:val="left"/>
      </w:pPr>
      <w:r>
        <w:rPr>
          <w:rFonts w:ascii="Times New Roman"/>
          <w:b/>
          <w:i w:val="false"/>
          <w:color w:val="000000"/>
        </w:rPr>
        <w:t xml:space="preserve"> 
2013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716"/>
        <w:gridCol w:w="907"/>
        <w:gridCol w:w="950"/>
        <w:gridCol w:w="8232"/>
        <w:gridCol w:w="2441"/>
      </w:tblGrid>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w:t>
            </w:r>
            <w:r>
              <w:br/>
            </w:r>
            <w:r>
              <w:rPr>
                <w:rFonts w:ascii="Times New Roman"/>
                <w:b w:val="false"/>
                <w:i w:val="false"/>
                <w:color w:val="000000"/>
                <w:sz w:val="20"/>
              </w:rPr>
              <w:t>
нып</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w:t>
            </w:r>
            <w:r>
              <w:br/>
            </w:r>
            <w:r>
              <w:rPr>
                <w:rFonts w:ascii="Times New Roman"/>
                <w:b w:val="false"/>
                <w:i w:val="false"/>
                <w:color w:val="000000"/>
                <w:sz w:val="20"/>
              </w:rPr>
              <w:t>
лік</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18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Түсiмдер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2304545,0</w:t>
            </w:r>
          </w:p>
        </w:tc>
      </w:tr>
      <w:tr>
        <w:trPr>
          <w:trHeight w:val="12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кiрiстер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322912,0</w:t>
            </w:r>
          </w:p>
        </w:tc>
      </w:tr>
      <w:tr>
        <w:trPr>
          <w:trHeight w:val="13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322060,0</w:t>
            </w:r>
          </w:p>
        </w:tc>
      </w:tr>
      <w:tr>
        <w:trPr>
          <w:trHeight w:val="12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136936,0</w:t>
            </w:r>
          </w:p>
        </w:tc>
      </w:tr>
      <w:tr>
        <w:trPr>
          <w:trHeight w:val="16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136936,0</w:t>
            </w:r>
          </w:p>
        </w:tc>
      </w:tr>
      <w:tr>
        <w:trPr>
          <w:trHeight w:val="66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салынатын табыстардан ұсталатын жеке табыс салығы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124336,0</w:t>
            </w:r>
          </w:p>
        </w:tc>
      </w:tr>
      <w:tr>
        <w:trPr>
          <w:trHeight w:val="67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салынбайтын табыстардан ұсталатын жеке табыс салығы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12600,0</w:t>
            </w:r>
          </w:p>
        </w:tc>
      </w:tr>
      <w:tr>
        <w:trPr>
          <w:trHeight w:val="15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118000,0</w:t>
            </w:r>
          </w:p>
        </w:tc>
      </w:tr>
      <w:tr>
        <w:trPr>
          <w:trHeight w:val="12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118000,0</w:t>
            </w:r>
          </w:p>
        </w:tc>
      </w:tr>
      <w:tr>
        <w:trPr>
          <w:trHeight w:val="12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118000,0</w:t>
            </w:r>
          </w:p>
        </w:tc>
      </w:tr>
      <w:tr>
        <w:trPr>
          <w:trHeight w:val="13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61799,0</w:t>
            </w:r>
          </w:p>
        </w:tc>
      </w:tr>
      <w:tr>
        <w:trPr>
          <w:trHeight w:val="19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35129,0</w:t>
            </w:r>
          </w:p>
        </w:tc>
      </w:tr>
      <w:tr>
        <w:trPr>
          <w:trHeight w:val="3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34000,0</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1129,0</w:t>
            </w:r>
          </w:p>
        </w:tc>
      </w:tr>
      <w:tr>
        <w:trPr>
          <w:trHeight w:val="13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2943,0</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1785,0</w:t>
            </w:r>
          </w:p>
        </w:tc>
      </w:tr>
      <w:tr>
        <w:trPr>
          <w:trHeight w:val="6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жеріне және ауыл шаруашылығына арналмаған өзге де жерге салынатын жер салығы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6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1113,0</w:t>
            </w:r>
          </w:p>
        </w:tc>
      </w:tr>
      <w:tr>
        <w:trPr>
          <w:trHeight w:val="12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21207,0</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20679,0</w:t>
            </w:r>
          </w:p>
        </w:tc>
      </w:tr>
      <w:tr>
        <w:trPr>
          <w:trHeight w:val="15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2520,0</w:t>
            </w:r>
          </w:p>
        </w:tc>
      </w:tr>
      <w:tr>
        <w:trPr>
          <w:trHeight w:val="15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2520,0</w:t>
            </w:r>
          </w:p>
        </w:tc>
      </w:tr>
      <w:tr>
        <w:trPr>
          <w:trHeight w:val="43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4328,0</w:t>
            </w:r>
          </w:p>
        </w:tc>
      </w:tr>
      <w:tr>
        <w:trPr>
          <w:trHeight w:val="12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835,0</w:t>
            </w:r>
          </w:p>
        </w:tc>
      </w:tr>
      <w:tr>
        <w:trPr>
          <w:trHeight w:val="9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9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өзінің өндірістік мұқтаждарына пайдаланылатын дизель отыны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39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2963,0</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40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556,0</w:t>
            </w:r>
          </w:p>
        </w:tc>
      </w:tr>
      <w:tr>
        <w:trPr>
          <w:trHeight w:val="6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үшiн алынатын алым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6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мемлекеттiк тiркегені үшін алым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6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мәмілелер жасау құқығын мемлекеттік тіркегені үшін алынатын алым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1720,0</w:t>
            </w:r>
          </w:p>
        </w:tc>
      </w:tr>
      <w:tr>
        <w:trPr>
          <w:trHeight w:val="12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Баска да салықтар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6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Баска да салықтар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42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басқа да салықтар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99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957,0</w:t>
            </w:r>
          </w:p>
        </w:tc>
      </w:tr>
      <w:tr>
        <w:trPr>
          <w:trHeight w:val="13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957,0</w:t>
            </w:r>
          </w:p>
        </w:tc>
      </w:tr>
      <w:tr>
        <w:trPr>
          <w:trHeight w:val="312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тәрелік соттарының шешімдері бойынша атқару парақтарын, құжаттардың көшірмелерін (телнұсқаларын) бергені үшін алынатын мемлекеттік баж</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23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өліу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99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мемлекеттiк баж</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9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2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аулау құқығына рұқсат берілгені үшін алынатын мемлекеттік баж</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29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2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12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852,0</w:t>
            </w:r>
          </w:p>
        </w:tc>
      </w:tr>
      <w:tr>
        <w:trPr>
          <w:trHeight w:val="15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кiрiстер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42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130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0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кредиттер бойынша сыйақылар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2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r>
      <w:tr>
        <w:trPr>
          <w:trHeight w:val="11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r>
      <w:tr>
        <w:trPr>
          <w:trHeight w:val="6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r>
      <w:tr>
        <w:trPr>
          <w:trHeight w:val="12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2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6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түсетiн түсiмдер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түсетiн түсiмдер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1981633,0</w:t>
            </w:r>
          </w:p>
        </w:tc>
      </w:tr>
      <w:tr>
        <w:trPr>
          <w:trHeight w:val="37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1981633,0</w:t>
            </w:r>
          </w:p>
        </w:tc>
      </w:tr>
      <w:tr>
        <w:trPr>
          <w:trHeight w:val="42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433151,0</w:t>
            </w:r>
          </w:p>
        </w:tc>
      </w:tr>
      <w:tr>
        <w:trPr>
          <w:trHeight w:val="13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216844,0</w:t>
            </w:r>
          </w:p>
        </w:tc>
      </w:tr>
      <w:tr>
        <w:trPr>
          <w:trHeight w:val="13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216307,0</w:t>
            </w:r>
          </w:p>
        </w:tc>
      </w:tr>
      <w:tr>
        <w:trPr>
          <w:trHeight w:val="10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1548482,0</w:t>
            </w:r>
          </w:p>
        </w:tc>
      </w:tr>
      <w:tr>
        <w:trPr>
          <w:trHeight w:val="15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1215,0</w:t>
            </w:r>
          </w:p>
        </w:tc>
      </w:tr>
      <w:tr>
        <w:trPr>
          <w:trHeight w:val="15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1215,0</w:t>
            </w:r>
          </w:p>
        </w:tc>
      </w:tr>
      <w:tr>
        <w:trPr>
          <w:trHeight w:val="37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1215,0</w:t>
            </w:r>
          </w:p>
        </w:tc>
      </w:tr>
      <w:tr>
        <w:trPr>
          <w:trHeight w:val="37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1215,0</w:t>
            </w:r>
          </w:p>
        </w:tc>
      </w:tr>
      <w:tr>
        <w:trPr>
          <w:trHeight w:val="13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13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15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6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
        <w:gridCol w:w="692"/>
        <w:gridCol w:w="777"/>
        <w:gridCol w:w="756"/>
        <w:gridCol w:w="8291"/>
        <w:gridCol w:w="2498"/>
      </w:tblGrid>
      <w:tr>
        <w:trPr>
          <w:trHeight w:val="3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ция</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w:t>
            </w:r>
            <w:r>
              <w:br/>
            </w:r>
            <w:r>
              <w:rPr>
                <w:rFonts w:ascii="Times New Roman"/>
                <w:b w:val="false"/>
                <w:i w:val="false"/>
                <w:color w:val="000000"/>
                <w:sz w:val="20"/>
              </w:rPr>
              <w:t>
мақ</w:t>
            </w:r>
            <w:r>
              <w:br/>
            </w:r>
            <w:r>
              <w:rPr>
                <w:rFonts w:ascii="Times New Roman"/>
                <w:b w:val="false"/>
                <w:i w:val="false"/>
                <w:color w:val="000000"/>
                <w:sz w:val="20"/>
              </w:rPr>
              <w:t>
ша</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w:t>
            </w:r>
            <w:r>
              <w:br/>
            </w:r>
            <w:r>
              <w:rPr>
                <w:rFonts w:ascii="Times New Roman"/>
                <w:b w:val="false"/>
                <w:i w:val="false"/>
                <w:color w:val="000000"/>
                <w:sz w:val="20"/>
              </w:rPr>
              <w:t>
месі</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12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2324159,1</w:t>
            </w:r>
          </w:p>
        </w:tc>
      </w:tr>
      <w:tr>
        <w:trPr>
          <w:trHeight w:val="12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237160,0</w:t>
            </w:r>
          </w:p>
        </w:tc>
      </w:tr>
      <w:tr>
        <w:trPr>
          <w:trHeight w:val="67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208860,0</w:t>
            </w:r>
          </w:p>
        </w:tc>
      </w:tr>
      <w:tr>
        <w:trPr>
          <w:trHeight w:val="40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15623,0</w:t>
            </w:r>
          </w:p>
        </w:tc>
      </w:tr>
      <w:tr>
        <w:trPr>
          <w:trHeight w:val="40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15585,0</w:t>
            </w:r>
          </w:p>
        </w:tc>
      </w:tr>
      <w:tr>
        <w:trPr>
          <w:trHeight w:val="10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42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76811,0</w:t>
            </w:r>
          </w:p>
        </w:tc>
      </w:tr>
      <w:tr>
        <w:trPr>
          <w:trHeight w:val="6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67591,0</w:t>
            </w:r>
          </w:p>
        </w:tc>
      </w:tr>
      <w:tr>
        <w:trPr>
          <w:trHeight w:val="13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3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9220,0</w:t>
            </w:r>
          </w:p>
        </w:tc>
      </w:tr>
      <w:tr>
        <w:trPr>
          <w:trHeight w:val="7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116426,0</w:t>
            </w:r>
          </w:p>
        </w:tc>
      </w:tr>
      <w:tr>
        <w:trPr>
          <w:trHeight w:val="58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107840,0</w:t>
            </w:r>
          </w:p>
        </w:tc>
      </w:tr>
      <w:tr>
        <w:trPr>
          <w:trHeight w:val="13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8586,0</w:t>
            </w:r>
          </w:p>
        </w:tc>
      </w:tr>
      <w:tr>
        <w:trPr>
          <w:trHeight w:val="1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14900,0</w:t>
            </w:r>
          </w:p>
        </w:tc>
      </w:tr>
      <w:tr>
        <w:trPr>
          <w:trHeight w:val="40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14900,0</w:t>
            </w:r>
          </w:p>
        </w:tc>
      </w:tr>
      <w:tr>
        <w:trPr>
          <w:trHeight w:val="15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12896,0</w:t>
            </w:r>
          </w:p>
        </w:tc>
      </w:tr>
      <w:tr>
        <w:trPr>
          <w:trHeight w:val="34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4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2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804,0</w:t>
            </w:r>
          </w:p>
        </w:tc>
      </w:tr>
      <w:tr>
        <w:trPr>
          <w:trHeight w:val="18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13400,0</w:t>
            </w:r>
          </w:p>
        </w:tc>
      </w:tr>
      <w:tr>
        <w:trPr>
          <w:trHeight w:val="6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13400,0</w:t>
            </w:r>
          </w:p>
        </w:tc>
      </w:tr>
      <w:tr>
        <w:trPr>
          <w:trHeight w:val="97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12600,0</w:t>
            </w:r>
          </w:p>
        </w:tc>
      </w:tr>
      <w:tr>
        <w:trPr>
          <w:trHeight w:val="1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13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12142,0</w:t>
            </w:r>
          </w:p>
        </w:tc>
      </w:tr>
      <w:tr>
        <w:trPr>
          <w:trHeight w:val="13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8224,0</w:t>
            </w:r>
          </w:p>
        </w:tc>
      </w:tr>
      <w:tr>
        <w:trPr>
          <w:trHeight w:val="42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8224,0</w:t>
            </w:r>
          </w:p>
        </w:tc>
      </w:tr>
      <w:tr>
        <w:trPr>
          <w:trHeight w:val="39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8224,0</w:t>
            </w:r>
          </w:p>
        </w:tc>
      </w:tr>
      <w:tr>
        <w:trPr>
          <w:trHeight w:val="42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3918,0</w:t>
            </w:r>
          </w:p>
        </w:tc>
      </w:tr>
      <w:tr>
        <w:trPr>
          <w:trHeight w:val="4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3918,0</w:t>
            </w:r>
          </w:p>
        </w:tc>
      </w:tr>
      <w:tr>
        <w:trPr>
          <w:trHeight w:val="6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мен оларды жою</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3918,0</w:t>
            </w:r>
          </w:p>
        </w:tc>
      </w:tr>
      <w:tr>
        <w:trPr>
          <w:trHeight w:val="3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7343,0</w:t>
            </w:r>
          </w:p>
        </w:tc>
      </w:tr>
      <w:tr>
        <w:trPr>
          <w:trHeight w:val="42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7343,0</w:t>
            </w:r>
          </w:p>
        </w:tc>
      </w:tr>
      <w:tr>
        <w:trPr>
          <w:trHeight w:val="94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7343,0</w:t>
            </w:r>
          </w:p>
        </w:tc>
      </w:tr>
      <w:tr>
        <w:trPr>
          <w:trHeight w:val="3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7343,0</w:t>
            </w:r>
          </w:p>
        </w:tc>
      </w:tr>
      <w:tr>
        <w:trPr>
          <w:trHeight w:val="12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1272557,0</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33384,0</w:t>
            </w:r>
          </w:p>
        </w:tc>
      </w:tr>
      <w:tr>
        <w:trPr>
          <w:trHeight w:val="39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33384,0</w:t>
            </w:r>
          </w:p>
        </w:tc>
      </w:tr>
      <w:tr>
        <w:trPr>
          <w:trHeight w:val="67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33384,0</w:t>
            </w:r>
          </w:p>
        </w:tc>
      </w:tr>
      <w:tr>
        <w:trPr>
          <w:trHeight w:val="39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1111564,0</w:t>
            </w:r>
          </w:p>
        </w:tc>
      </w:tr>
      <w:tr>
        <w:trPr>
          <w:trHeight w:val="40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1111564,0</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1078948,0</w:t>
            </w:r>
          </w:p>
        </w:tc>
      </w:tr>
      <w:tr>
        <w:trPr>
          <w:trHeight w:val="40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32616,0</w:t>
            </w:r>
          </w:p>
        </w:tc>
      </w:tr>
      <w:tr>
        <w:trPr>
          <w:trHeight w:val="3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127609,0</w:t>
            </w:r>
          </w:p>
        </w:tc>
      </w:tr>
      <w:tr>
        <w:trPr>
          <w:trHeight w:val="40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59142,0</w:t>
            </w:r>
          </w:p>
        </w:tc>
      </w:tr>
      <w:tr>
        <w:trPr>
          <w:trHeight w:val="94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9960,0</w:t>
            </w:r>
          </w:p>
        </w:tc>
      </w:tr>
      <w:tr>
        <w:trPr>
          <w:trHeight w:val="64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w:t>
            </w:r>
          </w:p>
        </w:tc>
      </w:tr>
      <w:tr>
        <w:trPr>
          <w:trHeight w:val="9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12563,0</w:t>
            </w:r>
          </w:p>
        </w:tc>
      </w:tr>
      <w:tr>
        <w:trPr>
          <w:trHeight w:val="6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34104,0</w:t>
            </w:r>
          </w:p>
        </w:tc>
      </w:tr>
      <w:tr>
        <w:trPr>
          <w:trHeight w:val="34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2207,0</w:t>
            </w:r>
          </w:p>
        </w:tc>
      </w:tr>
      <w:tr>
        <w:trPr>
          <w:trHeight w:val="6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68467,0</w:t>
            </w:r>
          </w:p>
        </w:tc>
      </w:tr>
      <w:tr>
        <w:trPr>
          <w:trHeight w:val="40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68467,0</w:t>
            </w:r>
          </w:p>
        </w:tc>
      </w:tr>
      <w:tr>
        <w:trPr>
          <w:trHeight w:val="3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169584,0</w:t>
            </w:r>
          </w:p>
        </w:tc>
      </w:tr>
      <w:tr>
        <w:trPr>
          <w:trHeight w:val="1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148254,0</w:t>
            </w:r>
          </w:p>
        </w:tc>
      </w:tr>
      <w:tr>
        <w:trPr>
          <w:trHeight w:val="6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148254,0</w:t>
            </w:r>
          </w:p>
        </w:tc>
      </w:tr>
      <w:tr>
        <w:trPr>
          <w:trHeight w:val="10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22428,0</w:t>
            </w:r>
          </w:p>
        </w:tc>
      </w:tr>
      <w:tr>
        <w:trPr>
          <w:trHeight w:val="126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7337,0</w:t>
            </w:r>
          </w:p>
        </w:tc>
      </w:tr>
      <w:tr>
        <w:trPr>
          <w:trHeight w:val="19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6922,0</w:t>
            </w:r>
          </w:p>
        </w:tc>
      </w:tr>
      <w:tr>
        <w:trPr>
          <w:trHeight w:val="1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2364,0</w:t>
            </w:r>
          </w:p>
        </w:tc>
      </w:tr>
      <w:tr>
        <w:trPr>
          <w:trHeight w:val="69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56135,0</w:t>
            </w:r>
          </w:p>
        </w:tc>
      </w:tr>
      <w:tr>
        <w:trPr>
          <w:trHeight w:val="40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4208,0</w:t>
            </w:r>
          </w:p>
        </w:tc>
      </w:tr>
      <w:tr>
        <w:trPr>
          <w:trHeight w:val="3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29766,0</w:t>
            </w:r>
          </w:p>
        </w:tc>
      </w:tr>
      <w:tr>
        <w:trPr>
          <w:trHeight w:val="6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5502,0</w:t>
            </w:r>
          </w:p>
        </w:tc>
      </w:tr>
      <w:tr>
        <w:trPr>
          <w:trHeight w:val="3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11288,0</w:t>
            </w:r>
          </w:p>
        </w:tc>
      </w:tr>
      <w:tr>
        <w:trPr>
          <w:trHeight w:val="94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w:t>
            </w:r>
          </w:p>
        </w:tc>
      </w:tr>
      <w:tr>
        <w:trPr>
          <w:trHeight w:val="3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21330,0</w:t>
            </w:r>
          </w:p>
        </w:tc>
      </w:tr>
      <w:tr>
        <w:trPr>
          <w:trHeight w:val="6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21330,0</w:t>
            </w:r>
          </w:p>
        </w:tc>
      </w:tr>
      <w:tr>
        <w:trPr>
          <w:trHeight w:val="12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19396,0</w:t>
            </w:r>
          </w:p>
        </w:tc>
      </w:tr>
      <w:tr>
        <w:trPr>
          <w:trHeight w:val="58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767,0</w:t>
            </w:r>
          </w:p>
        </w:tc>
      </w:tr>
      <w:tr>
        <w:trPr>
          <w:trHeight w:val="58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1167,0</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268418,0</w:t>
            </w:r>
          </w:p>
        </w:tc>
      </w:tr>
      <w:tr>
        <w:trPr>
          <w:trHeight w:val="1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54997,0</w:t>
            </w:r>
          </w:p>
        </w:tc>
      </w:tr>
      <w:tr>
        <w:trPr>
          <w:trHeight w:val="94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7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бойынша қалаларды және ауылдық елді мекендерді дамыту шеңберінде объектілерді жөндеу және абаттандыру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4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54997,0</w:t>
            </w:r>
          </w:p>
        </w:tc>
      </w:tr>
      <w:tr>
        <w:trPr>
          <w:trHeight w:val="6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51997,0</w:t>
            </w:r>
          </w:p>
        </w:tc>
      </w:tr>
      <w:tr>
        <w:trPr>
          <w:trHeight w:val="6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94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w:t>
            </w:r>
            <w:r>
              <w:rPr>
                <w:rFonts w:ascii="Times New Roman"/>
                <w:b w:val="false"/>
                <w:i w:val="false"/>
                <w:color w:val="000000"/>
                <w:sz w:val="20"/>
              </w:rPr>
              <w:t xml:space="preserve"> екінші бағыты шеңберінде жетіспейтін инженерлік-коммуникациялық инфрақұрылымды дамытуға мен жайластыруға</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3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164626,0</w:t>
            </w:r>
          </w:p>
        </w:tc>
      </w:tr>
      <w:tr>
        <w:trPr>
          <w:trHeight w:val="96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12530,0</w:t>
            </w:r>
          </w:p>
        </w:tc>
      </w:tr>
      <w:tr>
        <w:trPr>
          <w:trHeight w:val="40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12530,0</w:t>
            </w:r>
          </w:p>
        </w:tc>
      </w:tr>
      <w:tr>
        <w:trPr>
          <w:trHeight w:val="6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152096,0</w:t>
            </w:r>
          </w:p>
        </w:tc>
      </w:tr>
      <w:tr>
        <w:trPr>
          <w:trHeight w:val="3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152096,0</w:t>
            </w:r>
          </w:p>
        </w:tc>
      </w:tr>
      <w:tr>
        <w:trPr>
          <w:trHeight w:val="1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48795,0</w:t>
            </w:r>
          </w:p>
        </w:tc>
      </w:tr>
      <w:tr>
        <w:trPr>
          <w:trHeight w:val="64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22234,0</w:t>
            </w:r>
          </w:p>
        </w:tc>
      </w:tr>
      <w:tr>
        <w:trPr>
          <w:trHeight w:val="1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13072,0</w:t>
            </w:r>
          </w:p>
        </w:tc>
      </w:tr>
      <w:tr>
        <w:trPr>
          <w:trHeight w:val="3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5278,0</w:t>
            </w:r>
          </w:p>
        </w:tc>
      </w:tr>
      <w:tr>
        <w:trPr>
          <w:trHeight w:val="3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3884,0</w:t>
            </w:r>
          </w:p>
        </w:tc>
      </w:tr>
      <w:tr>
        <w:trPr>
          <w:trHeight w:val="64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26561,0</w:t>
            </w:r>
          </w:p>
        </w:tc>
      </w:tr>
      <w:tr>
        <w:trPr>
          <w:trHeight w:val="10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13229,0</w:t>
            </w:r>
          </w:p>
        </w:tc>
      </w:tr>
      <w:tr>
        <w:trPr>
          <w:trHeight w:val="3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12732,0</w:t>
            </w:r>
          </w:p>
        </w:tc>
      </w:tr>
      <w:tr>
        <w:trPr>
          <w:trHeight w:val="3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121735,0</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45390,0</w:t>
            </w:r>
          </w:p>
        </w:tc>
      </w:tr>
      <w:tr>
        <w:trPr>
          <w:trHeight w:val="6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 мәдениет және тілдерді дамыту бөлімі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45390,0</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45390,0</w:t>
            </w:r>
          </w:p>
        </w:tc>
      </w:tr>
      <w:tr>
        <w:trPr>
          <w:trHeight w:val="1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6435,0</w:t>
            </w:r>
          </w:p>
        </w:tc>
      </w:tr>
      <w:tr>
        <w:trPr>
          <w:trHeight w:val="40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6435,0</w:t>
            </w:r>
          </w:p>
        </w:tc>
      </w:tr>
      <w:tr>
        <w:trPr>
          <w:trHeight w:val="34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2650,0</w:t>
            </w:r>
          </w:p>
        </w:tc>
      </w:tr>
      <w:tr>
        <w:trPr>
          <w:trHeight w:val="9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3785,0</w:t>
            </w:r>
          </w:p>
        </w:tc>
      </w:tr>
      <w:tr>
        <w:trPr>
          <w:trHeight w:val="1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33035,0</w:t>
            </w:r>
          </w:p>
        </w:tc>
      </w:tr>
      <w:tr>
        <w:trPr>
          <w:trHeight w:val="6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 мәдениет және тілдерді дамыту бөлімі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33035,0</w:t>
            </w:r>
          </w:p>
        </w:tc>
      </w:tr>
      <w:tr>
        <w:trPr>
          <w:trHeight w:val="3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6336,0</w:t>
            </w:r>
          </w:p>
        </w:tc>
      </w:tr>
      <w:tr>
        <w:trPr>
          <w:trHeight w:val="37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18429,0</w:t>
            </w:r>
          </w:p>
        </w:tc>
      </w:tr>
      <w:tr>
        <w:trPr>
          <w:trHeight w:val="36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8270,0</w:t>
            </w:r>
          </w:p>
        </w:tc>
      </w:tr>
      <w:tr>
        <w:trPr>
          <w:trHeight w:val="66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кеңістiктi ұйымдастыру жөнiндегi өзге де қызметтер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36875,0</w:t>
            </w:r>
          </w:p>
        </w:tc>
      </w:tr>
      <w:tr>
        <w:trPr>
          <w:trHeight w:val="6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 мәдениет және тілдерді дамыту бөлімі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36875,0</w:t>
            </w:r>
          </w:p>
        </w:tc>
      </w:tr>
      <w:tr>
        <w:trPr>
          <w:trHeight w:val="96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19618,0</w:t>
            </w:r>
          </w:p>
        </w:tc>
      </w:tr>
      <w:tr>
        <w:trPr>
          <w:trHeight w:val="13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4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3714,0</w:t>
            </w:r>
          </w:p>
        </w:tc>
      </w:tr>
      <w:tr>
        <w:trPr>
          <w:trHeight w:val="64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13193,0</w:t>
            </w:r>
          </w:p>
        </w:tc>
      </w:tr>
      <w:tr>
        <w:trPr>
          <w:trHeight w:val="73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73149,0</w:t>
            </w:r>
          </w:p>
        </w:tc>
      </w:tr>
      <w:tr>
        <w:trPr>
          <w:trHeight w:val="13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21200,0</w:t>
            </w:r>
          </w:p>
        </w:tc>
      </w:tr>
      <w:tr>
        <w:trPr>
          <w:trHeight w:val="6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2884,0</w:t>
            </w:r>
          </w:p>
        </w:tc>
      </w:tr>
      <w:tr>
        <w:trPr>
          <w:trHeight w:val="3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2884,0</w:t>
            </w:r>
          </w:p>
        </w:tc>
      </w:tr>
      <w:tr>
        <w:trPr>
          <w:trHeight w:val="66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18316,0</w:t>
            </w:r>
          </w:p>
        </w:tc>
      </w:tr>
      <w:tr>
        <w:trPr>
          <w:trHeight w:val="66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15279,0</w:t>
            </w:r>
          </w:p>
        </w:tc>
      </w:tr>
      <w:tr>
        <w:trPr>
          <w:trHeight w:val="13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1760,0</w:t>
            </w:r>
          </w:p>
        </w:tc>
      </w:tr>
      <w:tr>
        <w:trPr>
          <w:trHeight w:val="6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1277,0</w:t>
            </w:r>
          </w:p>
        </w:tc>
      </w:tr>
      <w:tr>
        <w:trPr>
          <w:trHeight w:val="13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11792,0</w:t>
            </w:r>
          </w:p>
        </w:tc>
      </w:tr>
      <w:tr>
        <w:trPr>
          <w:trHeight w:val="40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11792,0</w:t>
            </w:r>
          </w:p>
        </w:tc>
      </w:tr>
      <w:tr>
        <w:trPr>
          <w:trHeight w:val="6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8292,0</w:t>
            </w:r>
          </w:p>
        </w:tc>
      </w:tr>
      <w:tr>
        <w:trPr>
          <w:trHeight w:val="36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6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6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40157,0</w:t>
            </w:r>
          </w:p>
        </w:tc>
      </w:tr>
      <w:tr>
        <w:trPr>
          <w:trHeight w:val="58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40157,0</w:t>
            </w:r>
          </w:p>
        </w:tc>
      </w:tr>
      <w:tr>
        <w:trPr>
          <w:trHeight w:val="10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40157,0</w:t>
            </w:r>
          </w:p>
        </w:tc>
      </w:tr>
      <w:tr>
        <w:trPr>
          <w:trHeight w:val="42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кұрылысы және кұрылыс қызметі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16984,0</w:t>
            </w:r>
          </w:p>
        </w:tc>
      </w:tr>
      <w:tr>
        <w:trPr>
          <w:trHeight w:val="3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кұрылысы және кұрылыс қызметі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16984,0</w:t>
            </w:r>
          </w:p>
        </w:tc>
      </w:tr>
      <w:tr>
        <w:trPr>
          <w:trHeight w:val="66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16984,0</w:t>
            </w:r>
          </w:p>
        </w:tc>
      </w:tr>
      <w:tr>
        <w:trPr>
          <w:trHeight w:val="66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10853,0</w:t>
            </w:r>
          </w:p>
        </w:tc>
      </w:tr>
      <w:tr>
        <w:trPr>
          <w:trHeight w:val="12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аумағының қалақұрылыстық дамуының сызбасын, аудандық (облыстық) маңызы бар қалалардың, поселкелер мен ауылдық елді мекендердің бас жоспарларын әзірлеу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21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r>
      <w:tr>
        <w:trPr>
          <w:trHeight w:val="1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53149,0</w:t>
            </w:r>
          </w:p>
        </w:tc>
      </w:tr>
      <w:tr>
        <w:trPr>
          <w:trHeight w:val="9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51649,0</w:t>
            </w:r>
          </w:p>
        </w:tc>
      </w:tr>
      <w:tr>
        <w:trPr>
          <w:trHeight w:val="6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4649,0</w:t>
            </w:r>
          </w:p>
        </w:tc>
      </w:tr>
      <w:tr>
        <w:trPr>
          <w:trHeight w:val="9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4649,0</w:t>
            </w:r>
          </w:p>
        </w:tc>
      </w:tr>
      <w:tr>
        <w:trPr>
          <w:trHeight w:val="3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47000,0</w:t>
            </w:r>
          </w:p>
        </w:tc>
      </w:tr>
      <w:tr>
        <w:trPr>
          <w:trHeight w:val="3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47000,0</w:t>
            </w:r>
          </w:p>
        </w:tc>
      </w:tr>
      <w:tr>
        <w:trPr>
          <w:trHeight w:val="39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64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64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18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89522,0</w:t>
            </w:r>
          </w:p>
        </w:tc>
      </w:tr>
      <w:tr>
        <w:trPr>
          <w:trHeight w:val="43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10211,0</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10211,0</w:t>
            </w:r>
          </w:p>
        </w:tc>
      </w:tr>
      <w:tr>
        <w:trPr>
          <w:trHeight w:val="6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9311,0</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13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79311,0</w:t>
            </w:r>
          </w:p>
        </w:tc>
      </w:tr>
      <w:tr>
        <w:trPr>
          <w:trHeight w:val="67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18021,0</w:t>
            </w:r>
          </w:p>
        </w:tc>
      </w:tr>
      <w:tr>
        <w:trPr>
          <w:trHeight w:val="69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іске асыру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18021,0</w:t>
            </w:r>
          </w:p>
        </w:tc>
      </w:tr>
      <w:tr>
        <w:trPr>
          <w:trHeight w:val="6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12575,0</w:t>
            </w:r>
          </w:p>
        </w:tc>
      </w:tr>
      <w:tr>
        <w:trPr>
          <w:trHeight w:val="94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12229,0</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w:t>
            </w:r>
          </w:p>
        </w:tc>
      </w:tr>
      <w:tr>
        <w:trPr>
          <w:trHeight w:val="36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p>
        </w:tc>
      </w:tr>
      <w:tr>
        <w:trPr>
          <w:trHeight w:val="39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66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26000,0</w:t>
            </w:r>
          </w:p>
        </w:tc>
      </w:tr>
      <w:tr>
        <w:trPr>
          <w:trHeight w:val="40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26000,0</w:t>
            </w:r>
          </w:p>
        </w:tc>
      </w:tr>
      <w:tr>
        <w:trPr>
          <w:trHeight w:val="39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11715,0</w:t>
            </w:r>
          </w:p>
        </w:tc>
      </w:tr>
      <w:tr>
        <w:trPr>
          <w:trHeight w:val="64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11715,0</w:t>
            </w:r>
          </w:p>
        </w:tc>
      </w:tr>
      <w:tr>
        <w:trPr>
          <w:trHeight w:val="1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2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96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3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2415,1</w:t>
            </w:r>
          </w:p>
        </w:tc>
      </w:tr>
      <w:tr>
        <w:trPr>
          <w:trHeight w:val="13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2415,1</w:t>
            </w:r>
          </w:p>
        </w:tc>
      </w:tr>
      <w:tr>
        <w:trPr>
          <w:trHeight w:val="40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2415,1</w:t>
            </w:r>
          </w:p>
        </w:tc>
      </w:tr>
      <w:tr>
        <w:trPr>
          <w:trHeight w:val="3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w:t>
            </w:r>
          </w:p>
        </w:tc>
      </w:tr>
      <w:tr>
        <w:trPr>
          <w:trHeight w:val="96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1924,0</w:t>
            </w:r>
          </w:p>
        </w:tc>
      </w:tr>
      <w:tr>
        <w:trPr>
          <w:trHeight w:val="10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 беру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3978,0</w:t>
            </w:r>
          </w:p>
        </w:tc>
      </w:tr>
      <w:tr>
        <w:trPr>
          <w:trHeight w:val="12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96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21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6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6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13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1215,0</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1215,0</w:t>
            </w:r>
          </w:p>
        </w:tc>
      </w:tr>
      <w:tr>
        <w:trPr>
          <w:trHeight w:val="3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1215,0</w:t>
            </w:r>
          </w:p>
        </w:tc>
      </w:tr>
      <w:tr>
        <w:trPr>
          <w:trHeight w:val="3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жасалатын операциялар бойынша сальдо</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3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(профицит) тапшылығы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-23592,1</w:t>
            </w:r>
          </w:p>
        </w:tc>
      </w:tr>
      <w:tr>
        <w:trPr>
          <w:trHeight w:val="34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(профицитті пайдалану) қаржыландыру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23592,1</w:t>
            </w:r>
          </w:p>
        </w:tc>
      </w:tr>
      <w:tr>
        <w:trPr>
          <w:trHeight w:val="18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түсуі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13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13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1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1215,0</w:t>
            </w:r>
          </w:p>
        </w:tc>
      </w:tr>
      <w:tr>
        <w:trPr>
          <w:trHeight w:val="10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1215,0</w:t>
            </w:r>
          </w:p>
        </w:tc>
      </w:tr>
      <w:tr>
        <w:trPr>
          <w:trHeight w:val="43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1215,0</w:t>
            </w:r>
          </w:p>
        </w:tc>
      </w:tr>
      <w:tr>
        <w:trPr>
          <w:trHeight w:val="4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