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a826" w14:textId="739a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ауданы Бақы ауылдық округінің Коростели ауылында шектеу iс-шараларын енгiзе отырып карантин аймағының ветеринариялық режимiн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ауданының әкімдігінің 2013 жылғы 29 тамыздағы № 871 қаулысы. Шығыс Қазақстан облысының Әділет департаментінде 2013 жылғы 08 қазанда № 3067 болып тіркелді. Күші жойылды - Шығыс Қазақстан облысы Бородулиха ауданы әкімдігінің 2013 жылғы 28 қарашадағы № 949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Бородулиха ауданы әкімдігінің 28.11.2013 № 949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18) тармақшасы</w:t>
      </w:r>
      <w:r>
        <w:rPr>
          <w:rFonts w:ascii="Times New Roman"/>
          <w:b w:val="false"/>
          <w:i w:val="false"/>
          <w:color w:val="000000"/>
          <w:sz w:val="28"/>
        </w:rPr>
        <w:t>, «Ветеринария туралы» Қазақстан Республикасының 2002 жылғы 10 шілдедегі № 339 Заңының 10-бабы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Бородулиха ауданының бас мемлекеттік ветеринарлық-санитарлық инспекторының м. а. 2013 жылғы 5 тамыздағы № 619 ұсынысы негізінде,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Бородулиха ауданы Бақы ауылдық округінің Коростели ауылында иттер құтыру ауруының анықталуына байланысты шектеу iс-шараларын енгiзе отырып, карантин аймағының ветеринариялық режимi белгiленсін.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Ауыл шаруашылығы министрлігінің Ветеринарлық бақылау және қадағалау комитетінің Бородулиха аудандық аумақтық инспекциясы» мемлекеттік мекемесінің басшысының м. а. (Ж. Шайғазин), сонымен қатар «Қазақстан Республикасы Денсаулық сақтау министрлігі мемлекеттік санитарлық-эпидемиологиялық қадағалау комитетінің Шығыс Қазақстан облысы бойынша департаментінің Бородулиха ауданы бойынша мемлекеттік санитарлық-эпидемиологиялық қадағалау басқармасы» мемлекеттік мекемесінің басшысы (Ғ. Сүлейменов) тиісті iс-шараларды ұйымдастыру және өткізу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 А. Нұрғожинға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жарияланғанынан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        Г. Акулов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Бородулиха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инспекциясы» ММ басшысының м. а.                    Ж. Шайғазин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 2013 жыл «29» тамыз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«Қазақстан Республикасы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министрлігі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комитетінің Шығыс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Бородулиха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мемлекеттік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ММ басшысы                           Ғ. Сүлейменов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 2013 жыл «29» тамыз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