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a4ec" w14:textId="28ca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Шығып кеткендердің орнына аудандық мәслихаттың депутаттығына кандидаттардың үгіт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2013 жылғы 19 ақпандағы N 99 қаулысы. Шығыс Қазақстан облысының Әділет департаментінде 2013 жылғы 28 наурызда N 2920 болып тіркелді. Күші жойылды - Глубокое аудандық әкімдігінің 2013 жылғы 17 маусымдағы N 370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Глубокое аудандық әкімдігінің 17.06.2013 N 370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сайлау туралы»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кенттер мен ауылдық округ әкімдерінің және тиісті сайлау комиссияларының ұсыныстарын қарап, Глубокое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шығып кеткендердің орнына аудандық мәслихат депутаттығына кандидаттардың үгіт баспа материалдарын орналастыру үшін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Кенттер мен ауылдық округтердің әкімдері тиісті сайлау комиссияларымен бірлесіп насихат баспа материалдарын орналастыратын орындарды хабарландыру орналастыратын стендтермен, тақталармен, тұғырлықтармен жарақтандырсын.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Глубокое ауданы әкімінің орынбасары С.С. Жұмаділовке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Глубокое ауданының әкімі                   Н. Шерубаев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Глубокое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төрайымы                     Н. Грохотова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19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99 қаулысына қосымша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Шығып кеткендердің орнына аудандық мәслихаттың</w:t>
      </w:r>
      <w:r>
        <w:br/>
      </w:r>
      <w:r>
        <w:rPr>
          <w:rFonts w:ascii="Times New Roman"/>
          <w:b/>
          <w:i w:val="false"/>
          <w:color w:val="000000"/>
        </w:rPr>
        <w:t>
депутаттығына кандидаттардың үгіт баспа материалдарын</w:t>
      </w:r>
      <w:r>
        <w:br/>
      </w:r>
      <w:r>
        <w:rPr>
          <w:rFonts w:ascii="Times New Roman"/>
          <w:b/>
          <w:i w:val="false"/>
          <w:color w:val="000000"/>
        </w:rPr>
        <w:t>
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Глубокое кенті – Ленин көшесі № 64 үй, «Грета» жауапкершілігі шектеулі серіктестігі ғимаратының жанында; Берестов көшесі № 12 үй, № 5 дүкен жанында; Пирогов көшесі № 15 үй, «Элегант» базары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Верхнеберезовский кенті – Школьная көшесі 10, «Бастауыш мектеп – бала бақша кешені» коммуналдық мемлекеттік мекемесінің жанында, соңғы аялдама; кен байыту фабрикасының бас корпусы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Секисовка ауылы - Совхозная көшесі 6, кітапхана ғимараты жанындағы алаңда; Шоссейная көшесі 18/1, автобекет жанында; Чапаев көшесі 52, наубайхана жанында; Шоссейная көшесі 36, ауыл орталығындағы алаңда; Новостроевская көшесі мектеп маңында;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Белокаменка ауылы – Центральная көшесі, әкімдік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Ново-Михайловка ауылы – Л.Г. Бердиникованың № 42 үйдің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Перевальное ауылы – Садовая көшесі № 22 үй, «Тройка» дүкенінің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Быструха ауылы – Новостройка және Советская көшелерінің қиылысқан жерінде, «Хуторянка» дүкенінің аумағында; Ленин көшесі «Нива» дүкенінің жанында.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