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3772" w14:textId="1543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 үшін азаматтардың жекелеген санаттарын және қажетті құжаттар тізбесін айқындау туралы" Жарма аудандық мәслихатының 2012 жылғы 12 шілдедегі № 4/47-V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2013 жылғы 16 қазандағы № 15/132-V шешімі. Шығыс Қазақстан облысының Әділет департаментінде 2013 жылғы 06 қарашада № 3080 болып тіркелді. Күші жойылды - Жарма аудандық мәслихатының 2014 жылғы 18 шілдедегі N 21/185-V 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Жарма аудандық мәслихатының 18.07.2014 N 21/185-V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«Сәйкестендiру нөмiрлерiнiң ұлттық тiзiлiмдерi туралы» 2007 жылғы 12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«Жергілікті атқарушы органдар көрсететін әлеуметтік қорғау саласындағы мемлекеттік қызметтердің стандарттарын бекіту туралы» 2011 жылғы 7 сәуірдегі № 394 қаулысының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аудандық мәслихатының «Әлеуметтік көмек көрсету үшін азаматтардың жекелеген санаттарын және қажетті құжаттар тізбесін айқындау туралы» 2012 жылғы 12 шілдедегі № 4/47-V (Нормативтiк құқықтық актiлердi мемлекеттiк тiркеу тiзiлiмiнде № 2598 тiркелген, 2012 жылғы 25 шілдедегі № 59 «Қалба тынысы» газеттерiнде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күннен кейiн он күнтiзбелiк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Өзбеханов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Есполов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