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969e" w14:textId="b399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2012 жылғы 21 желтоқсандағы № 10-1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2013 жылғы 26 тамыздағы № 17-1 шешімі. Шығыс Қазақстан облысының Әділет департаментінде 2013 жылғы 03 қыркүйекте № 3056 болып тіркелді. Күші жойылды - Зайсан аудандық мәслихатының 2013 жылғы 25 желтоқсандағы № 21-11/1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Зайсан аудандық мәслихатының 25.12.2013 № 21-11/1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жылғы 4 желтоқсандағы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Шығыс Қазақстан облыстық мәслихатының «2013-2015 жылдарға арналған облыстық бюджет туралы» 2012 жылғы 7 желтоқсандағы № 8/99-V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2013 жылғы 9 тамыздағы № 13/155-V (нормативтік құқықтық актілерді мемлекеттік тіркеу Тізілімінде 3031 нөмірімен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2012 жылғы 21 желтоқсандағы аудандық мәслихаттың № 10-1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2796 нөмірімен тіркелген, аудандық «Достық» газетінің 2013 жылғы 16 қаңтардағы № 5, 6 сандарында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4786238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- 647469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- 15307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12345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4111117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4774496,2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-91,7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2596,3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31419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31419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-19585,5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19585,5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19677,5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2013 жылға арналған аудандық бюджетте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547829 мың теңге сомасында трансферттер көзделгені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2013 жылға арналған аудандық бюджетте 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1612519 мың теңге сомасында трансферттер көзделгені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Д.Н. Ыдырышев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17-1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461"/>
        <w:gridCol w:w="9701"/>
        <w:gridCol w:w="16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4786238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647469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4111117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4111117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4111117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591"/>
        <w:gridCol w:w="805"/>
        <w:gridCol w:w="871"/>
        <w:gridCol w:w="7857"/>
        <w:gridCol w:w="21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4774496,2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288959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251862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</w:p>
        </w:tc>
      </w:tr>
      <w:tr>
        <w:trPr>
          <w:trHeight w:val="4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87873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75932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150166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144971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</w:p>
        </w:tc>
      </w:tr>
      <w:tr>
        <w:trPr>
          <w:trHeight w:val="10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</w:t>
            </w:r>
          </w:p>
        </w:tc>
      </w:tr>
      <w:tr>
        <w:trPr>
          <w:trHeight w:val="10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2258999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43528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68022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1471881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1471881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1408628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63253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675568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106352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</w:t>
            </w:r>
          </w:p>
        </w:tc>
      </w:tr>
      <w:tr>
        <w:trPr>
          <w:trHeight w:val="7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569216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569216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231960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206753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206753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</w:t>
            </w:r>
          </w:p>
        </w:tc>
      </w:tr>
      <w:tr>
        <w:trPr>
          <w:trHeight w:val="10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81645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26893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</w:t>
            </w:r>
          </w:p>
        </w:tc>
      </w:tr>
      <w:tr>
        <w:trPr>
          <w:trHeight w:val="12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25207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25207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1470180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239793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227423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171574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53099</w:t>
            </w:r>
          </w:p>
        </w:tc>
      </w:tr>
      <w:tr>
        <w:trPr>
          <w:trHeight w:val="7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(немесе)сатып алу және инженерлік коммуникациялық инфрақұрылымдарды дамыту (немесе)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1100060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45401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45401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1047419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562656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484763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130327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130327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21632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97412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216968,3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124930,3</w:t>
            </w:r>
          </w:p>
        </w:tc>
      </w:tr>
      <w:tr>
        <w:trPr>
          <w:trHeight w:val="7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111361,3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111361,3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15251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39332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</w:p>
        </w:tc>
      </w:tr>
      <w:tr>
        <w:trPr>
          <w:trHeight w:val="7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108437,2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17194,2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2279,2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2279,2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81787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81787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81787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17148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76633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64633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60641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51405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14647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4391,7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4391,7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4391,7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2429,7</w:t>
            </w:r>
          </w:p>
        </w:tc>
      </w:tr>
      <w:tr>
        <w:trPr>
          <w:trHeight w:val="10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1962,0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-91,7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31419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31419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31419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31419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-19585,5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19585,5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19677,5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19677,5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17-1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10-1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облыстық бюджеттен берілген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10020"/>
        <w:gridCol w:w="1941"/>
      </w:tblGrid>
      <w:tr>
        <w:trPr>
          <w:trHeight w:val="10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кейбір санаттарына материалдық көмек көрсету (ҰОС қатысушыларға және мүгедектеріне, соғысқа қатысушыларға теңестірілген адамдарға, қаза тапқан әскери қызметшілердің отбасыларына)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алдында еңбек сіңірген зейнеткерлерге материалдық көмек көрсету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отбасыларының балаларын жоғары оқу орындарында оқыту (оқыту құны, стипендия, жатаханада тұруы)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</w:p>
        </w:tc>
      </w:tr>
      <w:tr>
        <w:trPr>
          <w:trHeight w:val="7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 Алқа», «Күміс Алқа» белгілерімен марапатталған немесе бұрын «Батыр Ана» атағын алған және 1, 2 дәрежелі «Ана даңқы» орденімен марапатталған көп балалы аналарға бір реттік көмек көрсету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немесе одан көп бірге тұратын кәмелетке толмаған балалары бар көп балалы аналарға бір реттік материалдық көмек көрсету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мектептерінің типтік залдарын жарақтандыру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қаласындағы Спамбетов көшесінде 60 пәтерлі коммуналдық № 2 тұрғын үй құрылысы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162744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ауылының су құбыры желілерін және оларға құрылыстарды қайта құру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ауылының су құбыры желілерін және оларға құрылыстарды қайта құру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28039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қаласындағы канализация жүйелері және тазалау құрылыстары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55556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қаласында 600 орындық интернатымен орта мектептің құрылысы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қаласында 140 бала бақша құрылысы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елді мекенде кентішілік газбен қамтамасыз ету тарату желілері құрылысы бойынша жобалық-сметалық құжаттама әзірлеу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бойынша іс шаралар өткізу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қаласының көшелерін орташа жөндеу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547829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17-1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10-1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республикалық бюджеттен берілген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10211"/>
        <w:gridCol w:w="1772"/>
      </w:tblGrid>
      <w:tr>
        <w:trPr>
          <w:trHeight w:val="10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 шараларды жүргізу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81787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68022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оқитын мүгедек балаларды құрал-жабдықпен, бағдарламалық қамтыммен қамтамасыз ету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үстемеақы мөлшерін ұлғайту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29923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әлеуметтік қызметтер стандарттарын енгізу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18833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қаласындағы Спамбетов көшесінде 60 пәтерлі коммуналдық № 2 тұрғын үйдің инженерлік-коммуникациялық инфрақұрылымы мен абаттандыру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34801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қаласындағы канализация жүйелері және тазалау құрылыстары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ауылының су құбыры желілерін және оларға құрылыстарды қайта құру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138777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ауылының су құбыры желілерін және оларға құрылыстарды қайта құру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296447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өсіруге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ауданы Зайсан қаласындағы 600 орындық интернатымен орта мектеп құрылысы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1612519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17-1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10-1 шешіміне 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аудандық маңызы бар қала, ауылдық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2087"/>
        <w:gridCol w:w="1644"/>
        <w:gridCol w:w="1906"/>
        <w:gridCol w:w="1806"/>
        <w:gridCol w:w="1484"/>
        <w:gridCol w:w="1807"/>
      </w:tblGrid>
      <w:tr>
        <w:trPr>
          <w:trHeight w:val="3315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 әкімдерінің атауы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</w:p>
        </w:tc>
      </w:tr>
      <w:tr>
        <w:trPr>
          <w:trHeight w:val="255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 әкімі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75272</w:t>
            </w:r>
          </w:p>
        </w:tc>
      </w:tr>
      <w:tr>
        <w:trPr>
          <w:trHeight w:val="255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әкімі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255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әкімі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255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әкімі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255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әкімі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</w:p>
        </w:tc>
      </w:tr>
      <w:tr>
        <w:trPr>
          <w:trHeight w:val="255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әкімі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</w:p>
        </w:tc>
      </w:tr>
      <w:tr>
        <w:trPr>
          <w:trHeight w:val="255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 әкімі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 әкімі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әкімі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144971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3"/>
        <w:gridCol w:w="1986"/>
        <w:gridCol w:w="2129"/>
        <w:gridCol w:w="2177"/>
        <w:gridCol w:w="2130"/>
        <w:gridCol w:w="1955"/>
      </w:tblGrid>
      <w:tr>
        <w:trPr>
          <w:trHeight w:val="3315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 әкімдерінің атауы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014000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040011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065000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027000</w:t>
            </w:r>
          </w:p>
        </w:tc>
      </w:tr>
      <w:tr>
        <w:trPr>
          <w:trHeight w:val="255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 әкімі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255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әкімі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255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әкімі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әкімі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әкімі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әкімі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55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 әкімі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</w:tr>
      <w:tr>
        <w:trPr>
          <w:trHeight w:val="255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 әкімі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255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әкімі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