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1f7a" w14:textId="e131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2013 жылғы 26 желтоқсандағы N 333 қаулысы. Шығыс Қазақстан облысының Әділет департаментінде 2014 жылғы 28 қаңтарда N 3183 болып тіркелді. Күші жойылды - Шығыс Қазақстан облысы Зайсан ауданы әкімдігінің 2015 жылғы 30 желтоқсандағы N 682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Зайсан ауданы әкімдігінің 30.12.2015 N 682 </w:t>
      </w:r>
      <w:r>
        <w:rPr>
          <w:rFonts w:ascii="Times New Roman"/>
          <w:b w:val="false"/>
          <w:i w:val="false"/>
          <w:color w:val="ff0000"/>
          <w:sz w:val="28"/>
        </w:rPr>
        <w:t>қаулысымен</w:t>
      </w:r>
      <w:r>
        <w:rPr>
          <w:rFonts w:ascii="Times New Roman"/>
          <w:b w:val="false"/>
          <w:i w:val="false"/>
          <w:color w:val="ff0000"/>
          <w:sz w:val="28"/>
        </w:rPr>
        <w:t xml:space="preserve"> ( қабылданған күннен бастап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 тармақшасының, </w:t>
      </w:r>
      <w:r>
        <w:rPr>
          <w:rFonts w:ascii="Times New Roman"/>
          <w:b w:val="false"/>
          <w:i w:val="false"/>
          <w:color w:val="000000"/>
          <w:sz w:val="28"/>
        </w:rPr>
        <w:t>20-бабының</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18-тармақтарының</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халықтың әр түрлі топтарын қолдау үшін, Зайсан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2014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xml:space="preserve">
      2. Жергілікті бюджет қаражатынан еңбекақының мөлшері 2014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3. Осы қаулының орындалуын бақылау Зайсан аудан әкімінің орынбасары М.С. Сапарғалиеваға жүктелсін.</w:t>
      </w:r>
      <w:r>
        <w:br/>
      </w: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Оңдақанов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ауданының әкімдігінің</w:t>
            </w:r>
            <w:r>
              <w:br/>
            </w:r>
            <w:r>
              <w:rPr>
                <w:rFonts w:ascii="Times New Roman"/>
                <w:b w:val="false"/>
                <w:i w:val="false"/>
                <w:color w:val="000000"/>
                <w:sz w:val="20"/>
              </w:rPr>
              <w:t>2013 жылғы "</w:t>
            </w:r>
            <w:r>
              <w:rPr>
                <w:rFonts w:ascii="Times New Roman"/>
                <w:b w:val="false"/>
                <w:i w:val="false"/>
                <w:color w:val="000000"/>
                <w:sz w:val="20"/>
                <w:u w:val="single"/>
              </w:rPr>
              <w:t xml:space="preserve">  </w:t>
            </w:r>
            <w:r>
              <w:rPr>
                <w:rFonts w:ascii="Times New Roman"/>
                <w:b w:val="false"/>
                <w:i w:val="false"/>
                <w:color w:val="000000"/>
                <w:sz w:val="20"/>
                <w:u w:val="single"/>
              </w:rPr>
              <w:t xml:space="preserve">    </w:t>
            </w:r>
            <w:r>
              <w:rPr>
                <w:rFonts w:ascii="Times New Roman"/>
                <w:b w:val="false"/>
                <w:i w:val="false"/>
                <w:color w:val="000000"/>
                <w:sz w:val="20"/>
              </w:rPr>
              <w:t>" _______</w:t>
            </w:r>
            <w:r>
              <w:br/>
            </w:r>
            <w:r>
              <w:rPr>
                <w:rFonts w:ascii="Times New Roman"/>
                <w:b w:val="false"/>
                <w:i w:val="false"/>
                <w:color w:val="000000"/>
                <w:sz w:val="20"/>
              </w:rPr>
              <w:t>№ _____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2014 жылы қоғамдық жұмыстар өткізілетін ұйымдардың тізбесі,</w:t>
      </w:r>
      <w:r>
        <w:br/>
      </w:r>
      <w:r>
        <w:rPr>
          <w:rFonts w:ascii="Times New Roman"/>
          <w:b/>
          <w:i w:val="false"/>
          <w:color w:val="000000"/>
        </w:rPr>
        <w:t>қоғамдық жұмыстардың түрлері, көлемдері, қаржыландыру көздері</w:t>
      </w:r>
      <w:r>
        <w:br/>
      </w:r>
      <w:r>
        <w:rPr>
          <w:rFonts w:ascii="Times New Roman"/>
          <w:b/>
          <w:i w:val="false"/>
          <w:color w:val="000000"/>
        </w:rPr>
        <w:t>және нақты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121"/>
        <w:gridCol w:w="2088"/>
        <w:gridCol w:w="3171"/>
        <w:gridCol w:w="1061"/>
        <w:gridCol w:w="821"/>
        <w:gridCol w:w="339"/>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Атқарылатын жұмыстар көлемі</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(бекітілген)</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 әкімінің аппараты” мемлекеттік мекемесі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 істеуде көмек,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1200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ай сайын 1000 құжат;</w:t>
            </w:r>
            <w:r>
              <w:br/>
            </w:r>
            <w:r>
              <w:rPr>
                <w:rFonts w:ascii="Times New Roman"/>
                <w:b w:val="false"/>
                <w:i w:val="false"/>
                <w:color w:val="000000"/>
                <w:sz w:val="20"/>
              </w:rPr>
              <w:t>
 </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қала әкiмi аппараты” мемлекеттік мекемесі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 істеуде көмек, құжаттардың көшірмесін жасау; </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 сайын 300 шаршы метр</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зейнетақы төлеу орталығы" Республикалық мемлекеттік қазынашылық кәсіпорнының Зайсан аудандық бөлімшесі (келісім бойынша)</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 құжаттардың көшірмесін жасау;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30-40 хат;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 сайын 20-30 құжат</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аудандық жұмыспен камту және әлеуметтік бағдарламалар бөлімі” мемлекеттік мекемесі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ағымдағы құжаттармен жұмыс істеуде көмек, құжаттардың көшірмесін жасау;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30-40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 сайын 10-15 құжат</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қорғаныс істері жөніндегі бөлімі” мемлекеттік мекемесі (келісім бойынша)</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құжаттардың көшірмесін жасау;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 сайын 5-10 құжат</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Шығыс Қазақстан облысының Әділет департаменті Зайсан ауданының Әділет басқармасы" мемлекеттік мекемесі (келісім бойынша)</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300-400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 сайын 30-40 құжат</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прокуратурасы" мемлекеттік мекемесі (келісім бойынша)</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жүргізу бойынша құжаттарды өңдеуде, мұрағаттық құжаттарды ресімдеуде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 сайын 10-15 құжат</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Х.Мүстафина атындағы орта мектебі” коммуналдық мемлекеттік мекемесі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көмек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1000 шаршы метр</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ауылдық округ әкiмiнің аппараты” мемлекеттік мекемесі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20-25 құжат;</w:t>
            </w:r>
            <w:r>
              <w:br/>
            </w:r>
            <w:r>
              <w:rPr>
                <w:rFonts w:ascii="Times New Roman"/>
                <w:b w:val="false"/>
                <w:i w:val="false"/>
                <w:color w:val="000000"/>
                <w:sz w:val="20"/>
              </w:rPr>
              <w:t>
 </w:t>
            </w:r>
            <w:r>
              <w:br/>
            </w:r>
            <w:r>
              <w:rPr>
                <w:rFonts w:ascii="Times New Roman"/>
                <w:b w:val="false"/>
                <w:i w:val="false"/>
                <w:color w:val="000000"/>
                <w:sz w:val="20"/>
              </w:rPr>
              <w:t>
күн сайын 2000 шаршы метр</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“Сартерек ауылдық округ әкiмiнің аппараты” мемлекеттік мекемесі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20-25 құжат;</w:t>
            </w:r>
            <w:r>
              <w:br/>
            </w:r>
            <w:r>
              <w:rPr>
                <w:rFonts w:ascii="Times New Roman"/>
                <w:b w:val="false"/>
                <w:i w:val="false"/>
                <w:color w:val="000000"/>
                <w:sz w:val="20"/>
              </w:rPr>
              <w:t>
 </w:t>
            </w:r>
            <w:r>
              <w:br/>
            </w:r>
            <w:r>
              <w:rPr>
                <w:rFonts w:ascii="Times New Roman"/>
                <w:b w:val="false"/>
                <w:i w:val="false"/>
                <w:color w:val="000000"/>
                <w:sz w:val="20"/>
              </w:rPr>
              <w:t>
күн сайын 1000 шаршы метр</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ауылдық округ әкiмiнің аппараты” мемлекеттік мекемесі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20-25 құжат;</w:t>
            </w:r>
            <w:r>
              <w:br/>
            </w:r>
            <w:r>
              <w:rPr>
                <w:rFonts w:ascii="Times New Roman"/>
                <w:b w:val="false"/>
                <w:i w:val="false"/>
                <w:color w:val="000000"/>
                <w:sz w:val="20"/>
              </w:rPr>
              <w:t>
 </w:t>
            </w:r>
            <w:r>
              <w:br/>
            </w:r>
            <w:r>
              <w:rPr>
                <w:rFonts w:ascii="Times New Roman"/>
                <w:b w:val="false"/>
                <w:i w:val="false"/>
                <w:color w:val="000000"/>
                <w:sz w:val="20"/>
              </w:rPr>
              <w:t>
күн сайын 1500 шаршы метр</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“Бiржан ауылдық округ әкiмiнің аппараты” мемлекеттік мекемесі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20-25 құжат;</w:t>
            </w:r>
            <w:r>
              <w:br/>
            </w:r>
            <w:r>
              <w:rPr>
                <w:rFonts w:ascii="Times New Roman"/>
                <w:b w:val="false"/>
                <w:i w:val="false"/>
                <w:color w:val="000000"/>
                <w:sz w:val="20"/>
              </w:rPr>
              <w:t>
 </w:t>
            </w:r>
            <w:r>
              <w:br/>
            </w:r>
            <w:r>
              <w:rPr>
                <w:rFonts w:ascii="Times New Roman"/>
                <w:b w:val="false"/>
                <w:i w:val="false"/>
                <w:color w:val="000000"/>
                <w:sz w:val="20"/>
              </w:rPr>
              <w:t>
күн сайын 1300 шаршы метр</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“Шiлiктi ауылдық округ әкiмінің аппараты” мемлекеттік мекемесі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20-25 құжат;</w:t>
            </w:r>
            <w:r>
              <w:br/>
            </w:r>
            <w:r>
              <w:rPr>
                <w:rFonts w:ascii="Times New Roman"/>
                <w:b w:val="false"/>
                <w:i w:val="false"/>
                <w:color w:val="000000"/>
                <w:sz w:val="20"/>
              </w:rPr>
              <w:t>
 </w:t>
            </w:r>
            <w:r>
              <w:br/>
            </w:r>
            <w:r>
              <w:rPr>
                <w:rFonts w:ascii="Times New Roman"/>
                <w:b w:val="false"/>
                <w:i w:val="false"/>
                <w:color w:val="000000"/>
                <w:sz w:val="20"/>
              </w:rPr>
              <w:t>
күн сайын 1500 шаршы метр</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“Дайыр ауылдық округ әкiмінің аппараты” мемлекеттік мекемесі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20-25 құжат;</w:t>
            </w:r>
            <w:r>
              <w:br/>
            </w:r>
            <w:r>
              <w:rPr>
                <w:rFonts w:ascii="Times New Roman"/>
                <w:b w:val="false"/>
                <w:i w:val="false"/>
                <w:color w:val="000000"/>
                <w:sz w:val="20"/>
              </w:rPr>
              <w:t>
 </w:t>
            </w:r>
            <w:r>
              <w:br/>
            </w:r>
            <w:r>
              <w:rPr>
                <w:rFonts w:ascii="Times New Roman"/>
                <w:b w:val="false"/>
                <w:i w:val="false"/>
                <w:color w:val="000000"/>
                <w:sz w:val="20"/>
              </w:rPr>
              <w:t>
күн сайын 1500 шаршы метр</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“Кеңсай ауылдық округ әкімінің аппараты” мемлекеттік мекемесі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20-25 құжат;</w:t>
            </w:r>
            <w:r>
              <w:br/>
            </w:r>
            <w:r>
              <w:rPr>
                <w:rFonts w:ascii="Times New Roman"/>
                <w:b w:val="false"/>
                <w:i w:val="false"/>
                <w:color w:val="000000"/>
                <w:sz w:val="20"/>
              </w:rPr>
              <w:t>
 </w:t>
            </w:r>
            <w:r>
              <w:br/>
            </w:r>
            <w:r>
              <w:rPr>
                <w:rFonts w:ascii="Times New Roman"/>
                <w:b w:val="false"/>
                <w:i w:val="false"/>
                <w:color w:val="000000"/>
                <w:sz w:val="20"/>
              </w:rPr>
              <w:t>
күн сайын 1200 шаршы метр</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 ауылдық округ әкімінің аппараты” мемлекеттік мекемесі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20-25 құжат;</w:t>
            </w:r>
            <w:r>
              <w:br/>
            </w:r>
            <w:r>
              <w:rPr>
                <w:rFonts w:ascii="Times New Roman"/>
                <w:b w:val="false"/>
                <w:i w:val="false"/>
                <w:color w:val="000000"/>
                <w:sz w:val="20"/>
              </w:rPr>
              <w:t>
 </w:t>
            </w:r>
            <w:r>
              <w:br/>
            </w:r>
            <w:r>
              <w:rPr>
                <w:rFonts w:ascii="Times New Roman"/>
                <w:b w:val="false"/>
                <w:i w:val="false"/>
                <w:color w:val="000000"/>
                <w:sz w:val="20"/>
              </w:rPr>
              <w:t>
күн сайын 1500 шаршы метр</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Министрлігінің агроөнеркәсіптік кешендегі мемлекеттік инспекциясы комитетінің "Зайсан аудандық аумақтық инспекциясы" мемлекеттік мекемесі (келісім бойынша)</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құжат;</w:t>
            </w:r>
            <w:r>
              <w:br/>
            </w:r>
            <w:r>
              <w:rPr>
                <w:rFonts w:ascii="Times New Roman"/>
                <w:b w:val="false"/>
                <w:i w:val="false"/>
                <w:color w:val="000000"/>
                <w:sz w:val="20"/>
              </w:rPr>
              <w:t>
 </w:t>
            </w:r>
            <w:r>
              <w:br/>
            </w:r>
            <w:r>
              <w:rPr>
                <w:rFonts w:ascii="Times New Roman"/>
                <w:b w:val="false"/>
                <w:i w:val="false"/>
                <w:color w:val="000000"/>
                <w:sz w:val="20"/>
              </w:rPr>
              <w:t>
жұма сайын 250 құжат</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статистика басқармасы" мемлекеттік мекемесі (келісім бойынша)</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статистикалық есептілігін тіркеу, жинау, тарату бойынша жұмыс істеуде көмек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1500 құжат</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аудандық соты” мемлекеттік мекемесі (келісім бойынша)</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1000 құжат;</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Зайсан ауданының салық басқармасы" мемлекеттік мекемесі (келісім бойынша)</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хат-хабарларын тіркеуде көмек;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2000 құжат</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мұрағаты" коммуналдық мемлекеттік мекемесінің Зайсан филиалы (келісім бойынша)</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100 құжат;</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"Турғын ұй коммуналдық" шаруашылық,жолаушы көлігі және автомобиль жолдары бөлімі мемлекеттік мекемесі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хабарламаларды, кіріс және шығыс хат-хабарларын тіркеуде, 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1000 хабарлама, күн сайын 30-40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 сайын 30-40 құжат</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Тіркеу кызметі және құқықтық көмек көрсету комитетінің "Шығыс Қазақстан облсы бойынша жылжымайтың мұлік орталығы" Республикалық мемлекттік қазынашылық кәсіпорнының Зайсан филиалы (келісім бойынша)</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хабарламаларды, кіріс және шығыс хат-хабарларын тіркеуде, мұрағаттық және ағымдағы құжаттармен жұмыс істеуде көмек;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2000 хабарлама, күн сайын 30-40 құжат;</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Өнірліқ даму министрліғің жер ресурстарын басқару Комитетінің "Жер кадастры ғылыми-өндірістік орталығы" шаруашылык жүргізу құқығындағы Республикалық мемлекеттік кәсіпорнының Шығыс Қазақстан филиалы Зайсан аудандық бөлімшесі (келісім бойынша)</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хабарламаларды, кіріс және шығыс хат-хабарларын тіркеуде, мұрағаттық және ағымдағы құжаттармен жұмыс істеуде көме</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5000 хабарлама, күн сайын 30-40 құжат</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Қоғамдық жұмыстардың нақты талаптары:</w:t>
      </w:r>
      <w:r>
        <w:br/>
      </w:r>
      <w:r>
        <w:rPr>
          <w:rFonts w:ascii="Times New Roman"/>
          <w:b w:val="false"/>
          <w:i w:val="false"/>
          <w:color w:val="000000"/>
          <w:sz w:val="28"/>
        </w:rPr>
        <w:t xml:space="preserve">
      Жұмыс аптасының ұзақтығы екі демалыс күнімен 5 күнді құрайды, сегіз сағаттық жұмыс күні, түскі үзіліс 1 сағат, еңбекақы төлеу, </w:t>
      </w:r>
      <w:r>
        <w:rPr>
          <w:rFonts w:ascii="Times New Roman"/>
          <w:b w:val="false"/>
          <w:i w:val="false"/>
          <w:color w:val="000000"/>
          <w:sz w:val="28"/>
        </w:rPr>
        <w:t>зейнетақы</w:t>
      </w:r>
      <w:r>
        <w:rPr>
          <w:rFonts w:ascii="Times New Roman"/>
          <w:b w:val="false"/>
          <w:i w:val="false"/>
          <w:color w:val="000000"/>
          <w:sz w:val="28"/>
        </w:rPr>
        <w:t xml:space="preserve"> және </w:t>
      </w:r>
      <w:r>
        <w:rPr>
          <w:rFonts w:ascii="Times New Roman"/>
          <w:b w:val="false"/>
          <w:i w:val="false"/>
          <w:color w:val="000000"/>
          <w:sz w:val="28"/>
        </w:rPr>
        <w:t>әлеуметтік</w:t>
      </w:r>
      <w:r>
        <w:rPr>
          <w:rFonts w:ascii="Times New Roman"/>
          <w:b w:val="false"/>
          <w:i w:val="false"/>
          <w:color w:val="000000"/>
          <w:sz w:val="28"/>
        </w:rPr>
        <w:t xml:space="preserve"> аударымдары, қолданылмаған еңбек демалысына өтемақы жүргізу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нұсқаулық, </w:t>
      </w:r>
      <w:r>
        <w:rPr>
          <w:rFonts w:ascii="Times New Roman"/>
          <w:b w:val="false"/>
          <w:i w:val="false"/>
          <w:color w:val="000000"/>
          <w:sz w:val="28"/>
        </w:rPr>
        <w:t>арнайы киіммен</w:t>
      </w:r>
      <w:r>
        <w:rPr>
          <w:rFonts w:ascii="Times New Roman"/>
          <w:b w:val="false"/>
          <w:i w:val="false"/>
          <w:color w:val="000000"/>
          <w:sz w:val="28"/>
        </w:rPr>
        <w:t xml:space="preserve">, саймандар мен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мертігу немесе басқа зақымдану салдарынан келтірілген </w:t>
      </w:r>
      <w:r>
        <w:rPr>
          <w:rFonts w:ascii="Times New Roman"/>
          <w:b w:val="false"/>
          <w:i w:val="false"/>
          <w:color w:val="000000"/>
          <w:sz w:val="28"/>
        </w:rPr>
        <w:t>зиянның</w:t>
      </w:r>
      <w:r>
        <w:rPr>
          <w:rFonts w:ascii="Times New Roman"/>
          <w:b w:val="false"/>
          <w:i w:val="false"/>
          <w:color w:val="000000"/>
          <w:sz w:val="28"/>
        </w:rPr>
        <w:t xml:space="preserve"> </w:t>
      </w:r>
      <w:r>
        <w:rPr>
          <w:rFonts w:ascii="Times New Roman"/>
          <w:b w:val="false"/>
          <w:i w:val="false"/>
          <w:color w:val="000000"/>
          <w:sz w:val="28"/>
        </w:rPr>
        <w:t>орнын толтыру</w:t>
      </w:r>
      <w:r>
        <w:rPr>
          <w:rFonts w:ascii="Times New Roman"/>
          <w:b w:val="false"/>
          <w:i w:val="false"/>
          <w:color w:val="000000"/>
          <w:sz w:val="28"/>
        </w:rPr>
        <w:t xml:space="preserve"> Қазақстан Республикасының заңнамасына сәйкес жұмыс берушімен жүргізіледі. Жұмыскерлердің жеке санаттары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басқа тұлғалар, </w:t>
      </w:r>
      <w:r>
        <w:rPr>
          <w:rFonts w:ascii="Times New Roman"/>
          <w:b w:val="false"/>
          <w:i w:val="false"/>
          <w:color w:val="000000"/>
          <w:sz w:val="28"/>
        </w:rPr>
        <w:t>мүгедектер</w:t>
      </w:r>
      <w:r>
        <w:rPr>
          <w:rFonts w:ascii="Times New Roman"/>
          <w:b w:val="false"/>
          <w:i w:val="false"/>
          <w:color w:val="000000"/>
          <w:sz w:val="28"/>
        </w:rPr>
        <w:t xml:space="preserve">, он сегіз жасқа толмаған </w:t>
      </w:r>
      <w:r>
        <w:rPr>
          <w:rFonts w:ascii="Times New Roman"/>
          <w:b w:val="false"/>
          <w:i w:val="false"/>
          <w:color w:val="000000"/>
          <w:sz w:val="28"/>
        </w:rPr>
        <w:t>тұлғалар</w:t>
      </w:r>
      <w:r>
        <w:rPr>
          <w:rFonts w:ascii="Times New Roman"/>
          <w:b w:val="false"/>
          <w:i w:val="false"/>
          <w:color w:val="000000"/>
          <w:sz w:val="28"/>
        </w:rPr>
        <w:t xml:space="preserve">) үшін қоғамдық жұмыстардың талаптары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берушінің және жұмыскердің арасында жасалған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