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067a" w14:textId="d7a0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Зырян ауданының бюджеті туралы" 2012 жылғы 
21 желтоқсандағы № 13/2-V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2013 жылғы 30 сәуірдегі N 17/2-V шешімі. Шығыс Қазақстан облысының Әділет департаментінде 2013 жылғы 20 мамырда N 2959 болып тіркелді. Күші жойылды (Зырян ауданы мәслихатының 2014 жылғы 09 қаңтардағы N 07-07-09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(Зырян ауданы мәслихатының 09.01.2014 N 07-07-09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 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«2013-2015 жылдарға арналған облыстық бюджет туралы» 2012 жылғы 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Шығыс Қазақстан облыстық мәслихатының 2013 жылғы 17 сәуірдегі № 11/119-V (Нормативтік құқықтық актілерді мемлекеттік тіркеу Тізілімінде № 2934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Зырян ауданының бюджеті туралы» Зырян ауданының мәслихатының 2012 жылғы 21 желтоқсандағы № 13/2- 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2809 тіркелген, «Көктас таңы», «Пульс Зыряновска» газеттерінде 2013 жылғы 17 қаңтардағы № 2 сандарында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Зырян ауданының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- 8253313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2177061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13710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- 23243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- 6039299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- 8279473,8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- 117959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120139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-144119,8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144119,8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Г. Денисова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17/2-V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628"/>
        <w:gridCol w:w="713"/>
        <w:gridCol w:w="8896"/>
        <w:gridCol w:w="187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8253313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2177061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758257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758257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543682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775467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168067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</w:t>
            </w:r>
          </w:p>
        </w:tc>
      </w:tr>
      <w:tr>
        <w:trPr>
          <w:trHeight w:val="5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19257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13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18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6039299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6039299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11"/>
        <w:gridCol w:w="739"/>
        <w:gridCol w:w="739"/>
        <w:gridCol w:w="7871"/>
        <w:gridCol w:w="214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8279473,8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380103,7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306877,8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21229,5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16147,4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5082,1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92189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83134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193459,3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187957,6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5501,7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44950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44950</w:t>
            </w:r>
          </w:p>
        </w:tc>
      </w:tr>
      <w:tr>
        <w:trPr>
          <w:trHeight w:val="11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36206,1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1071,9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28275,9</w:t>
            </w:r>
          </w:p>
        </w:tc>
      </w:tr>
      <w:tr>
        <w:trPr>
          <w:trHeight w:val="8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28275,9</w:t>
            </w:r>
          </w:p>
        </w:tc>
      </w:tr>
      <w:tr>
        <w:trPr>
          <w:trHeight w:val="8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27427,2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26939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</w:p>
        </w:tc>
      </w:tr>
      <w:tr>
        <w:trPr>
          <w:trHeight w:val="8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2589391,7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317272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317272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121465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2077760</w:t>
            </w:r>
          </w:p>
        </w:tc>
      </w:tr>
      <w:tr>
        <w:trPr>
          <w:trHeight w:val="8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2075028</w:t>
            </w:r>
          </w:p>
        </w:tc>
      </w:tr>
      <w:tr>
        <w:trPr>
          <w:trHeight w:val="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1963040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111988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194359,7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194359,7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36974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</w:p>
        </w:tc>
      </w:tr>
      <w:tr>
        <w:trPr>
          <w:trHeight w:val="10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86441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349421,7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307011,3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307011,3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33753</w:t>
            </w:r>
          </w:p>
        </w:tc>
      </w:tr>
      <w:tr>
        <w:trPr>
          <w:trHeight w:val="8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 заңнамасына сәйкес әлеуметтік көмек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71799,3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 мүгедектерге әлеуметтiк қызмет көрсету орталығы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42410,4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42410,4</w:t>
            </w:r>
          </w:p>
        </w:tc>
      </w:tr>
      <w:tr>
        <w:trPr>
          <w:trHeight w:val="12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39118,7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2694659,3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22079,1</w:t>
            </w:r>
          </w:p>
        </w:tc>
      </w:tr>
      <w:tr>
        <w:trPr>
          <w:trHeight w:val="10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10755,4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6181,4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11323,7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2556889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2556889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2555989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115691,2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114191,2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31755,2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36509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293479,4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7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89818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77537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66894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70984,4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33010,7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25251</w:t>
            </w:r>
          </w:p>
        </w:tc>
      </w:tr>
      <w:tr>
        <w:trPr>
          <w:trHeight w:val="16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8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12722,7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2484,7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26723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8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105276,4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105276,4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74787,2</w:t>
            </w:r>
          </w:p>
        </w:tc>
      </w:tr>
      <w:tr>
        <w:trPr>
          <w:trHeight w:val="13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74787,2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30489,2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30489,2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1714338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1702405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44165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44165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1636176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20056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1549640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1575,6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1575,6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1575,6</w:t>
            </w:r>
          </w:p>
        </w:tc>
      </w:tr>
      <w:tr>
        <w:trPr>
          <w:trHeight w:val="8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1575,6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беру: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 Ауданның (облыстық маңызы бар қаланың) кәсіпкерлік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 дамуына ықпал етуге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 операциялар бойынша сальдо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(профициті):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-144119,8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пайдалану):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144119,8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ішкі қарыздары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26160,8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17/2-V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13/2-V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қаладағы аудан, аудандық маңызы бар</w:t>
      </w:r>
      <w:r>
        <w:br/>
      </w:r>
      <w:r>
        <w:rPr>
          <w:rFonts w:ascii="Times New Roman"/>
          <w:b/>
          <w:i w:val="false"/>
          <w:color w:val="000000"/>
        </w:rPr>
        <w:t>
қаланың, кент, ауыл (село), ауылдық (селолық) округ әкімінің</w:t>
      </w:r>
      <w:r>
        <w:br/>
      </w:r>
      <w:r>
        <w:rPr>
          <w:rFonts w:ascii="Times New Roman"/>
          <w:b/>
          <w:i w:val="false"/>
          <w:color w:val="000000"/>
        </w:rPr>
        <w:t>
қызметін қамтамасыз ету жөніндегі қызметтерге шығыстар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9627"/>
        <w:gridCol w:w="2562"/>
      </w:tblGrid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кентінің әкім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кентінің әкім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округінің әкім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округінің әкім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округінің әкім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округінің әкім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округінің әкім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ауылдық округінің әкім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ауылдық округінің әкім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187957,6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17/2-V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13/2-V шешіміне 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санитариясын қамтамасыз ету </w:t>
      </w:r>
      <w:r>
        <w:br/>
      </w:r>
      <w:r>
        <w:rPr>
          <w:rFonts w:ascii="Times New Roman"/>
          <w:b/>
          <w:i w:val="false"/>
          <w:color w:val="000000"/>
        </w:rPr>
        <w:t>
2013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972"/>
        <w:gridCol w:w="2211"/>
      </w:tblGrid>
      <w:tr>
        <w:trPr>
          <w:trHeight w:val="6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27165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кентінің әкім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кентінің әкім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округінің әкім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округінің әкім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округінің әкім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округінің әкім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округінің әкім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ауылдық округінің әкім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ауылдық округінің әкім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31755,2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17/2-V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13/2-V шешіміне 10-қосымша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 абаттандыру мен көгалдандыруға шығыстар</w:t>
      </w:r>
      <w:r>
        <w:br/>
      </w:r>
      <w:r>
        <w:rPr>
          <w:rFonts w:ascii="Times New Roman"/>
          <w:b/>
          <w:i w:val="false"/>
          <w:color w:val="000000"/>
        </w:rPr>
        <w:t>
2013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9708"/>
        <w:gridCol w:w="2484"/>
      </w:tblGrid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36509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17/2-V шешіміне 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13/2-V шешіміне 11-қосымша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қалаларда, кенттерде, ауылдарда</w:t>
      </w:r>
      <w:r>
        <w:br/>
      </w:r>
      <w:r>
        <w:rPr>
          <w:rFonts w:ascii="Times New Roman"/>
          <w:b/>
          <w:i w:val="false"/>
          <w:color w:val="000000"/>
        </w:rPr>
        <w:t>
(селоларда), ауылдық (селолық) округтерде мемлекеттік органның</w:t>
      </w:r>
      <w:r>
        <w:br/>
      </w:r>
      <w:r>
        <w:rPr>
          <w:rFonts w:ascii="Times New Roman"/>
          <w:b/>
          <w:i w:val="false"/>
          <w:color w:val="000000"/>
        </w:rPr>
        <w:t>
күрделі шығыстары 2013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9166"/>
        <w:gridCol w:w="3045"/>
      </w:tblGrid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кентінің әкім аппараты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округінің әкім аппараты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ауылдық округінің әкім аппараты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17/2-V шешіміне 6-қосымша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13/2-V шешіміне 12-қосымша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қалаларда, кенттерде, ауылдарда</w:t>
      </w:r>
      <w:r>
        <w:br/>
      </w:r>
      <w:r>
        <w:rPr>
          <w:rFonts w:ascii="Times New Roman"/>
          <w:b/>
          <w:i w:val="false"/>
          <w:color w:val="000000"/>
        </w:rPr>
        <w:t>
(селоларда), ауылдық (селолық) округтерде автомобиль жолдарының</w:t>
      </w:r>
      <w:r>
        <w:br/>
      </w:r>
      <w:r>
        <w:rPr>
          <w:rFonts w:ascii="Times New Roman"/>
          <w:b/>
          <w:i w:val="false"/>
          <w:color w:val="000000"/>
        </w:rPr>
        <w:t>
жұмыс істеуін қамтамасыз етуге шығыстар 2013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9471"/>
        <w:gridCol w:w="2724"/>
      </w:tblGrid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кентінің әкім аппараты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кентінің әкім аппараты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округінің әкім аппараты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6175,2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округінің әкім аппараты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