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24ff" w14:textId="7ce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Зырян ауданының бюджеті туралы" 2012 жылғы 21 желтоқсандағы № 13/2-V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2013 жылғы 21 тамыздағы N 21/2-V шешімі. Шығыс Қазақстан облысының Әділет департаментінде 2013 жылғы 03 қыркүйекте N 3054 болып тіркелді. Күші жойылды (Зырян ауданы мәслихатының 2014 жылғы 09 қаңтардағы N 07-07-09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ауданы мәслихатының 09.01.2014 N 07-07-09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09 тамыздағы № 13/155-V (Нормативтік құқықтық актілерді мемлекеттік тіркеу тізілімінде № 3031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Зырян ауданының бюджеті туралы» Зырян ауданы мәслихатының 2012 жылғы 21 желтоқсандағы № 13/2-V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қаңтардағы «Көктас таңы», «Пульс! Зыряновска» № 2 газеттерінде жарияланған, Нормативтік құқықтық актілерді мемлекеттік тіркеу тізілімінде № 2809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7698970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2175828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5484956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- 7725130,8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117959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120139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- 144119,8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144119,8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Мангулова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34"/>
        <w:gridCol w:w="522"/>
        <w:gridCol w:w="8938"/>
        <w:gridCol w:w="1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7698970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5484956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5484956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00"/>
        <w:gridCol w:w="829"/>
        <w:gridCol w:w="786"/>
        <w:gridCol w:w="7866"/>
        <w:gridCol w:w="20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7725130,8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396197,4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321971,5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21629,5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16547,4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205452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195447,2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10004,8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12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37206,1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27427,2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2590369,1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2074861,4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2072129,4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1959587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112542,4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197675,7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197675,7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345102,7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301012,3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301012,3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67480,3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44090,4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44090,4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2060043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19983,3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2872,6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1922227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1922227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117832,7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115332,7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42842,1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32146,5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289111,5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87578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66984,4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29010,7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12722,7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2484,7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102040,5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102040,5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71551,3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1793094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1781161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1714932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1418487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кәсіпкерліктің дамуына ықпал етуге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