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9c3d" w14:textId="4959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2013 жылғы 13 тамыздағы N 2005 қаулысы, Зырян ауданы мәслихатының 2013 жылғы 21 тамыздағы N 21/4-V шешімі. Шығыс Қазақстан облысының Әділет департаментінде 2013 жылғы 16 қыркүйекте N 3059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Шығыс Қазақстан облыстық ономастикалық комиссиясының 2013 жылғы 17 маусымдағы шешімін қарай келе, «Қазақстан Республикасының әкiмшiлiк-аумақтық құрылысы туралы» 1993 жылғы 8 желтоқсандағы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тармақшасына, «Қазақстан Республикасындағы жергiлiктi мемлекеттiк басқару және өзiн-өзi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4)-тармақшасына, 31-бабының 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сәйкес, Зырян ауданының әкiмдiгi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ЕТЕДI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Зырян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Зырян қаласының Киров көшесi Академик Арықтай Қайыпов көшесi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«Зырян ауданының экономика және бюджеттiк жоспарлау бөлiмi» мемлекеттiк мекемесi аудан бюджетiн түзету кезiнде көшенi қайта атауға байланысты жұмыстарды орындауға қаражат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«Зырян қаласының әкім аппараты» мемлекеттiк мекемесi 2013 жылғы 31 желтоқсанға дейiн көшенi қайта атау бойынша жұмыстардың орындалуын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мен шешiмнің орындалуына бақылау Зырян ауданы әкiмiнiң орынбасары Қ.Ш. Ерембесовке және Зырян ауданы мәслихатының әлеуметтік-мәдени дамыту мәселелерi жөнiндегi тұрақты комиссиясына (Р.Р.Карагужина)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мен шешiм оның алғашқы ресми жарияланған күнінен бастап он күнтізбелік күн өткеннен кейін қолданысқа енгізіледі.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3"/>
        <w:gridCol w:w="3453"/>
        <w:gridCol w:w="3453"/>
        <w:gridCol w:w="34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Зырян ауданының әкімі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Е.Сәлімов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Мангулова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Зырян ауданының мәслихат хатшысы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Г.Денисова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