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c7ba" w14:textId="987c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2013 жылғы 14 қаңтардағы N 1208 қаулысы. Шығыс Қазақстан облысының Әділет департаментінде 2013 жылғы 07 ақпанда N 2872 болып тіркелді. Күші жойылды - Шығыс Қазақстан облысы Катонқарағай аудандық әкімдігінің 2015 жылғы 12 мамырдағы N 223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Катонқарағай аудандық әкімдігінің 12.05.2015 N 223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 </w:t>
      </w:r>
      <w:r>
        <w:rPr>
          <w:rFonts w:ascii="Times New Roman"/>
          <w:b w:val="false"/>
          <w:i w:val="false"/>
          <w:color w:val="000000"/>
          <w:sz w:val="28"/>
        </w:rPr>
        <w:t>13) тармақшасы</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w:t>
      </w:r>
      <w:r>
        <w:rPr>
          <w:rFonts w:ascii="Times New Roman"/>
          <w:b w:val="false"/>
          <w:i w:val="false"/>
          <w:color w:val="000000"/>
          <w:sz w:val="28"/>
        </w:rPr>
        <w:t xml:space="preserve">, </w:t>
      </w:r>
      <w:r>
        <w:rPr>
          <w:rFonts w:ascii="Times New Roman"/>
          <w:b w:val="false"/>
          <w:i w:val="false"/>
          <w:color w:val="000000"/>
          <w:sz w:val="28"/>
        </w:rPr>
        <w:t>20-бабы</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 жүзеге асыру туралы"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және қаржыландыру Ережесі</w:t>
      </w:r>
      <w:r>
        <w:rPr>
          <w:rFonts w:ascii="Times New Roman"/>
          <w:b w:val="false"/>
          <w:i w:val="false"/>
          <w:color w:val="000000"/>
          <w:sz w:val="28"/>
        </w:rPr>
        <w:t xml:space="preserve"> негізінде, жұмысқа орналасуда қиыншылық көріп отырған халықтың әртүрлі топтарын қолдау және мемлекеттік кепілдіктер жүйесін кеңейту мақсатында, Катонқарағай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2013 жылы ақылы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түрлерi, көлемi мен нақты жағдайлары және оларды қаржыландыру көздерi қосымшаға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Қатысушыларға еңбек ақы 2013 жылға көрсетілген </w:t>
      </w:r>
      <w:r>
        <w:rPr>
          <w:rFonts w:ascii="Times New Roman"/>
          <w:b w:val="false"/>
          <w:i w:val="false"/>
          <w:color w:val="000000"/>
          <w:sz w:val="28"/>
        </w:rPr>
        <w:t>ең төменгі еңбек ақы</w:t>
      </w:r>
      <w:r>
        <w:rPr>
          <w:rFonts w:ascii="Times New Roman"/>
          <w:b w:val="false"/>
          <w:i w:val="false"/>
          <w:color w:val="000000"/>
          <w:sz w:val="28"/>
        </w:rPr>
        <w:t xml:space="preserve">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3. Ұйым басшыларына жұмыскерлердің жекелеген санаттарына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xml:space="preserve">, көп балалы аналарға, </w:t>
      </w:r>
      <w:r>
        <w:rPr>
          <w:rFonts w:ascii="Times New Roman"/>
          <w:b w:val="false"/>
          <w:i w:val="false"/>
          <w:color w:val="000000"/>
          <w:sz w:val="28"/>
        </w:rPr>
        <w:t>мүгедектерге</w:t>
      </w:r>
      <w:r>
        <w:rPr>
          <w:rFonts w:ascii="Times New Roman"/>
          <w:b w:val="false"/>
          <w:i w:val="false"/>
          <w:color w:val="000000"/>
          <w:sz w:val="28"/>
        </w:rPr>
        <w:t xml:space="preserve">, 18 жасқа </w:t>
      </w:r>
      <w:r>
        <w:rPr>
          <w:rFonts w:ascii="Times New Roman"/>
          <w:b w:val="false"/>
          <w:i w:val="false"/>
          <w:color w:val="000000"/>
          <w:sz w:val="28"/>
        </w:rPr>
        <w:t>толмаған</w:t>
      </w:r>
      <w:r>
        <w:rPr>
          <w:rFonts w:ascii="Times New Roman"/>
          <w:b w:val="false"/>
          <w:i w:val="false"/>
          <w:color w:val="000000"/>
          <w:sz w:val="28"/>
        </w:rPr>
        <w:t xml:space="preserve"> жұмыскерлерге)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 икемді нысандарын қолдану ұсынылсын.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Б.Т. Рақышеваға жүктелсін.</w:t>
      </w:r>
      <w:r>
        <w:br/>
      </w:r>
      <w:r>
        <w:rPr>
          <w:rFonts w:ascii="Times New Roman"/>
          <w:b w:val="false"/>
          <w:i w:val="false"/>
          <w:color w:val="000000"/>
          <w:sz w:val="28"/>
        </w:rPr>
        <w:t>
      </w:t>
      </w:r>
      <w:r>
        <w:rPr>
          <w:rFonts w:ascii="Times New Roman"/>
          <w:b w:val="false"/>
          <w:i w:val="false"/>
          <w:color w:val="000000"/>
          <w:sz w:val="28"/>
        </w:rPr>
        <w:t xml:space="preserve">5. Катонқарағай ауданы әкімдігінің 2011 жылғы 30 желтоқсандағы "2012 жылы ақылы қоғамдық жұмыстарды ұйымдастыру туралы" № 648 (2012 жылдың 15 қаңтарында нормативтік құқықтық кесімдерді мемлекеттік тіркеудің тізілімінде № 5-13-104 болып тіркелген, 2011 жылғы 18 қаңтарда аудандық "Арай-Луч" газетінің № 4 (7504)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аудандық әкімдігінің</w:t>
            </w:r>
            <w:r>
              <w:br/>
            </w:r>
            <w:r>
              <w:rPr>
                <w:rFonts w:ascii="Times New Roman"/>
                <w:b w:val="false"/>
                <w:i w:val="false"/>
                <w:color w:val="000000"/>
                <w:sz w:val="20"/>
              </w:rPr>
              <w:t>2013 жылғы 14 қаңтардағы № 1208</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2013 жылы қоғамдық жұмыстар жүргізілетін ұйымдардың тізімі, қоғамдық жұмыстардың түрлері, көлемі, қаржыландыру көздері және қоғамдық жұмыстардың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699"/>
        <w:gridCol w:w="1207"/>
        <w:gridCol w:w="4600"/>
        <w:gridCol w:w="826"/>
        <w:gridCol w:w="826"/>
        <w:gridCol w:w="43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жұмысқа көмектесу;</w:t>
            </w:r>
            <w:r>
              <w:br/>
            </w:r>
            <w:r>
              <w:rPr>
                <w:rFonts w:ascii="Times New Roman"/>
                <w:b w:val="false"/>
                <w:i w:val="false"/>
                <w:color w:val="000000"/>
                <w:sz w:val="20"/>
              </w:rPr>
              <w:t>
көркейту және көгалдандыру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5 - 10 құжат;</w:t>
            </w:r>
            <w:r>
              <w:br/>
            </w:r>
            <w:r>
              <w:rPr>
                <w:rFonts w:ascii="Times New Roman"/>
                <w:b w:val="false"/>
                <w:i w:val="false"/>
                <w:color w:val="000000"/>
                <w:sz w:val="20"/>
              </w:rPr>
              <w:t>
мекеменің аумағын жинастыру – аптасына 400 шаршы метр;</w:t>
            </w:r>
            <w:r>
              <w:br/>
            </w:r>
            <w:r>
              <w:rPr>
                <w:rFonts w:ascii="Times New Roman"/>
                <w:b w:val="false"/>
                <w:i w:val="false"/>
                <w:color w:val="000000"/>
                <w:sz w:val="20"/>
              </w:rPr>
              <w:t>
гүл отырғызу және гүлзарларды суару - аптасына 200 шаршы метр</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 Нарын</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6526 жалпы адам санымен 6 ауыл, 1943 үй;</w:t>
            </w:r>
            <w:r>
              <w:br/>
            </w:r>
            <w:r>
              <w:rPr>
                <w:rFonts w:ascii="Times New Roman"/>
                <w:b w:val="false"/>
                <w:i w:val="false"/>
                <w:color w:val="000000"/>
                <w:sz w:val="20"/>
              </w:rPr>
              <w:t>
аумақты жинастыру – айына 12 гектар;</w:t>
            </w:r>
            <w:r>
              <w:br/>
            </w:r>
            <w:r>
              <w:rPr>
                <w:rFonts w:ascii="Times New Roman"/>
                <w:b w:val="false"/>
                <w:i w:val="false"/>
                <w:color w:val="000000"/>
                <w:sz w:val="20"/>
              </w:rPr>
              <w:t>
Сурка, Балғынды, Көктерек өзендерінің жағалауларын тазалау – жылына 2300 метр;</w:t>
            </w:r>
            <w:r>
              <w:br/>
            </w:r>
            <w:r>
              <w:rPr>
                <w:rFonts w:ascii="Times New Roman"/>
                <w:b w:val="false"/>
                <w:i w:val="false"/>
                <w:color w:val="000000"/>
                <w:sz w:val="20"/>
              </w:rPr>
              <w:t>
арықтарды қардан, лайдан, қоқыстан тазарту – жылына 3000 метр;</w:t>
            </w:r>
            <w:r>
              <w:br/>
            </w:r>
            <w:r>
              <w:rPr>
                <w:rFonts w:ascii="Times New Roman"/>
                <w:b w:val="false"/>
                <w:i w:val="false"/>
                <w:color w:val="000000"/>
                <w:sz w:val="20"/>
              </w:rPr>
              <w:t>
көшелер мен тратуарды қардан тазарту – 7000 шаршы метр;</w:t>
            </w:r>
            <w:r>
              <w:br/>
            </w:r>
            <w:r>
              <w:rPr>
                <w:rFonts w:ascii="Times New Roman"/>
                <w:b w:val="false"/>
                <w:i w:val="false"/>
                <w:color w:val="000000"/>
                <w:sz w:val="20"/>
              </w:rPr>
              <w:t>
5 ескерткіш маңайын тазалау – айына 500 - 800 шаршы метр;</w:t>
            </w:r>
            <w:r>
              <w:br/>
            </w:r>
            <w:r>
              <w:rPr>
                <w:rFonts w:ascii="Times New Roman"/>
                <w:b w:val="false"/>
                <w:i w:val="false"/>
                <w:color w:val="000000"/>
                <w:sz w:val="20"/>
              </w:rPr>
              <w:t>
көшеттерді отырғызу және суару – 3000 тал;</w:t>
            </w:r>
            <w:r>
              <w:br/>
            </w:r>
            <w:r>
              <w:rPr>
                <w:rFonts w:ascii="Times New Roman"/>
                <w:b w:val="false"/>
                <w:i w:val="false"/>
                <w:color w:val="000000"/>
                <w:sz w:val="20"/>
              </w:rPr>
              <w:t>
1943 үйді аралау;</w:t>
            </w:r>
            <w:r>
              <w:br/>
            </w:r>
            <w:r>
              <w:rPr>
                <w:rFonts w:ascii="Times New Roman"/>
                <w:b w:val="false"/>
                <w:i w:val="false"/>
                <w:color w:val="000000"/>
                <w:sz w:val="20"/>
              </w:rPr>
              <w:t>
40 үйдің шатырын қардан тазарту;</w:t>
            </w:r>
            <w:r>
              <w:br/>
            </w:r>
            <w:r>
              <w:rPr>
                <w:rFonts w:ascii="Times New Roman"/>
                <w:b w:val="false"/>
                <w:i w:val="false"/>
                <w:color w:val="000000"/>
                <w:sz w:val="20"/>
              </w:rPr>
              <w:t>
отын жару – бір жанұяға 2 текше метрден</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"Новохайрузовка</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1757 жалпы адам санымен 4 ауыл;</w:t>
            </w:r>
            <w:r>
              <w:br/>
            </w:r>
            <w:r>
              <w:rPr>
                <w:rFonts w:ascii="Times New Roman"/>
                <w:b w:val="false"/>
                <w:i w:val="false"/>
                <w:color w:val="000000"/>
                <w:sz w:val="20"/>
              </w:rPr>
              <w:t>
554 үйді аралау;</w:t>
            </w:r>
            <w:r>
              <w:br/>
            </w:r>
            <w:r>
              <w:rPr>
                <w:rFonts w:ascii="Times New Roman"/>
                <w:b w:val="false"/>
                <w:i w:val="false"/>
                <w:color w:val="000000"/>
                <w:sz w:val="20"/>
              </w:rPr>
              <w:t>
аумақты жинастыру – айына 2400 шаршы метр;</w:t>
            </w:r>
            <w:r>
              <w:br/>
            </w:r>
            <w:r>
              <w:rPr>
                <w:rFonts w:ascii="Times New Roman"/>
                <w:b w:val="false"/>
                <w:i w:val="false"/>
                <w:color w:val="000000"/>
                <w:sz w:val="20"/>
              </w:rPr>
              <w:t>
көшеттерді отырғызу және суару – 200 тал;</w:t>
            </w:r>
            <w:r>
              <w:br/>
            </w:r>
            <w:r>
              <w:rPr>
                <w:rFonts w:ascii="Times New Roman"/>
                <w:b w:val="false"/>
                <w:i w:val="false"/>
                <w:color w:val="000000"/>
                <w:sz w:val="20"/>
              </w:rPr>
              <w:t>
2 ескерткіш маңайын тазалау – айына 500 - 800 шаршы метр;</w:t>
            </w:r>
            <w:r>
              <w:br/>
            </w:r>
            <w:r>
              <w:rPr>
                <w:rFonts w:ascii="Times New Roman"/>
                <w:b w:val="false"/>
                <w:i w:val="false"/>
                <w:color w:val="000000"/>
                <w:sz w:val="20"/>
              </w:rPr>
              <w:t>
аудандық стелла маңайын жинастыру – аптасына 400 шаршы метр;</w:t>
            </w:r>
            <w:r>
              <w:br/>
            </w:r>
            <w:r>
              <w:rPr>
                <w:rFonts w:ascii="Times New Roman"/>
                <w:b w:val="false"/>
                <w:i w:val="false"/>
                <w:color w:val="000000"/>
                <w:sz w:val="20"/>
              </w:rPr>
              <w:t>
Васильевский айлағының маңайын тазалау – аптасына 500 шаршы метр;</w:t>
            </w:r>
            <w:r>
              <w:br/>
            </w:r>
            <w:r>
              <w:rPr>
                <w:rFonts w:ascii="Times New Roman"/>
                <w:b w:val="false"/>
                <w:i w:val="false"/>
                <w:color w:val="000000"/>
                <w:sz w:val="20"/>
              </w:rPr>
              <w:t>
бас арнаны қардан тазарту – айына 400 - 500 шаршы метр;</w:t>
            </w:r>
            <w:r>
              <w:br/>
            </w:r>
            <w:r>
              <w:rPr>
                <w:rFonts w:ascii="Times New Roman"/>
                <w:b w:val="false"/>
                <w:i w:val="false"/>
                <w:color w:val="000000"/>
                <w:sz w:val="20"/>
              </w:rPr>
              <w:t>
Шірікқайын өзенінің бойын, Березовка өзенінің және арықтардың жағалауын қардан, қоқыстан тазалау – айына 12000 метр;</w:t>
            </w:r>
            <w:r>
              <w:br/>
            </w:r>
            <w:r>
              <w:rPr>
                <w:rFonts w:ascii="Times New Roman"/>
                <w:b w:val="false"/>
                <w:i w:val="false"/>
                <w:color w:val="000000"/>
                <w:sz w:val="20"/>
              </w:rPr>
              <w:t>
Новохайрузовка ауылы – аптасына 304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"Солоновка</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жинастыру – айына 3000 шаршы метр;</w:t>
            </w:r>
            <w:r>
              <w:br/>
            </w:r>
            <w:r>
              <w:rPr>
                <w:rFonts w:ascii="Times New Roman"/>
                <w:b w:val="false"/>
                <w:i w:val="false"/>
                <w:color w:val="000000"/>
                <w:sz w:val="20"/>
              </w:rPr>
              <w:t>
2 ескерткіш маңайын тазалау – аптасына 400 - 600 шаршы метр;</w:t>
            </w:r>
            <w:r>
              <w:br/>
            </w:r>
            <w:r>
              <w:rPr>
                <w:rFonts w:ascii="Times New Roman"/>
                <w:b w:val="false"/>
                <w:i w:val="false"/>
                <w:color w:val="000000"/>
                <w:sz w:val="20"/>
              </w:rPr>
              <w:t>
көшеттерді отырғызу және суару – 200 тал;</w:t>
            </w:r>
            <w:r>
              <w:br/>
            </w:r>
            <w:r>
              <w:rPr>
                <w:rFonts w:ascii="Times New Roman"/>
                <w:b w:val="false"/>
                <w:i w:val="false"/>
                <w:color w:val="000000"/>
                <w:sz w:val="20"/>
              </w:rPr>
              <w:t>
гүлзарларды суару – айына 600 шаршы метр;</w:t>
            </w:r>
            <w:r>
              <w:br/>
            </w:r>
            <w:r>
              <w:rPr>
                <w:rFonts w:ascii="Times New Roman"/>
                <w:b w:val="false"/>
                <w:i w:val="false"/>
                <w:color w:val="000000"/>
                <w:sz w:val="20"/>
              </w:rPr>
              <w:t>
өзен және арықтардың жағалауын қардан, қоқыстан тазалау – айына 2 километр;</w:t>
            </w:r>
            <w:r>
              <w:br/>
            </w:r>
            <w:r>
              <w:rPr>
                <w:rFonts w:ascii="Times New Roman"/>
                <w:b w:val="false"/>
                <w:i w:val="false"/>
                <w:color w:val="000000"/>
                <w:sz w:val="20"/>
              </w:rPr>
              <w:t>
559 үйді аралау;</w:t>
            </w:r>
            <w:r>
              <w:br/>
            </w:r>
            <w:r>
              <w:rPr>
                <w:rFonts w:ascii="Times New Roman"/>
                <w:b w:val="false"/>
                <w:i w:val="false"/>
                <w:color w:val="000000"/>
                <w:sz w:val="20"/>
              </w:rPr>
              <w:t>
Солоновка ауылы – аптасына 300 дана, Малонарымка ауылы – аптасына 250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"Новоберезовка</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2975 жалпы адам санымен 4 ауыл, 615 үй;</w:t>
            </w:r>
            <w:r>
              <w:br/>
            </w:r>
            <w:r>
              <w:rPr>
                <w:rFonts w:ascii="Times New Roman"/>
                <w:b w:val="false"/>
                <w:i w:val="false"/>
                <w:color w:val="000000"/>
                <w:sz w:val="20"/>
              </w:rPr>
              <w:t>
аумақты жинастыру – айына 7 гектар;</w:t>
            </w:r>
            <w:r>
              <w:br/>
            </w:r>
            <w:r>
              <w:rPr>
                <w:rFonts w:ascii="Times New Roman"/>
                <w:b w:val="false"/>
                <w:i w:val="false"/>
                <w:color w:val="000000"/>
                <w:sz w:val="20"/>
              </w:rPr>
              <w:t>
Новоберезовка ауылы – 2,5 километр;</w:t>
            </w:r>
            <w:r>
              <w:br/>
            </w:r>
            <w:r>
              <w:rPr>
                <w:rFonts w:ascii="Times New Roman"/>
                <w:b w:val="false"/>
                <w:i w:val="false"/>
                <w:color w:val="000000"/>
                <w:sz w:val="20"/>
              </w:rPr>
              <w:t>
Майемер ауылы – 2 километр, Үштөбе ауылы – 1,5 километр Нарын өзенінің жағалауын қардан, лайдан, қоқыстан тазарту;</w:t>
            </w:r>
            <w:r>
              <w:br/>
            </w:r>
            <w:r>
              <w:rPr>
                <w:rFonts w:ascii="Times New Roman"/>
                <w:b w:val="false"/>
                <w:i w:val="false"/>
                <w:color w:val="000000"/>
                <w:sz w:val="20"/>
              </w:rPr>
              <w:t>
көшеттерді отырғызу және суару – 200 тал;</w:t>
            </w:r>
            <w:r>
              <w:br/>
            </w:r>
            <w:r>
              <w:rPr>
                <w:rFonts w:ascii="Times New Roman"/>
                <w:b w:val="false"/>
                <w:i w:val="false"/>
                <w:color w:val="000000"/>
                <w:sz w:val="20"/>
              </w:rPr>
              <w:t>
ескерткіш маңайын тазалау – аптасына 400-600 шаршы метр;</w:t>
            </w:r>
            <w:r>
              <w:br/>
            </w:r>
            <w:r>
              <w:rPr>
                <w:rFonts w:ascii="Times New Roman"/>
                <w:b w:val="false"/>
                <w:i w:val="false"/>
                <w:color w:val="000000"/>
                <w:sz w:val="20"/>
              </w:rPr>
              <w:t>
Яры ауылы – аптасына 85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"Новополяковка</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1089 жалпы адам санымен 5 ауыл, 328 үйді аралау;</w:t>
            </w:r>
            <w:r>
              <w:br/>
            </w:r>
            <w:r>
              <w:rPr>
                <w:rFonts w:ascii="Times New Roman"/>
                <w:b w:val="false"/>
                <w:i w:val="false"/>
                <w:color w:val="000000"/>
                <w:sz w:val="20"/>
              </w:rPr>
              <w:t>
аумақты жинастыру – айына 4 гектар;</w:t>
            </w:r>
            <w:r>
              <w:br/>
            </w:r>
            <w:r>
              <w:rPr>
                <w:rFonts w:ascii="Times New Roman"/>
                <w:b w:val="false"/>
                <w:i w:val="false"/>
                <w:color w:val="000000"/>
                <w:sz w:val="20"/>
              </w:rPr>
              <w:t>
көшеттерді отырғызу және суару – 100 тал;</w:t>
            </w:r>
            <w:r>
              <w:br/>
            </w:r>
            <w:r>
              <w:rPr>
                <w:rFonts w:ascii="Times New Roman"/>
                <w:b w:val="false"/>
                <w:i w:val="false"/>
                <w:color w:val="000000"/>
                <w:sz w:val="20"/>
              </w:rPr>
              <w:t>
2 ескерткіш маңайын тазалау – күніне 100-150 шаршы метр;</w:t>
            </w:r>
            <w:r>
              <w:br/>
            </w:r>
            <w:r>
              <w:rPr>
                <w:rFonts w:ascii="Times New Roman"/>
                <w:b w:val="false"/>
                <w:i w:val="false"/>
                <w:color w:val="000000"/>
                <w:sz w:val="20"/>
              </w:rPr>
              <w:t>
6 үйдің шатырын қардан тазарту; отын жару – бір жанұяға 2 текше метрден;</w:t>
            </w:r>
            <w:r>
              <w:br/>
            </w:r>
            <w:r>
              <w:rPr>
                <w:rFonts w:ascii="Times New Roman"/>
                <w:b w:val="false"/>
                <w:i w:val="false"/>
                <w:color w:val="000000"/>
                <w:sz w:val="20"/>
              </w:rPr>
              <w:t>
аптасына Сенное ауылы – 98 дана, Огнева, Ульяновка ауылдары – 84 дана, Бесүй ауылы – 46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"Солдатово</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1023 жалпы адам санымен 1 ауыл, 231 үйді аралау;</w:t>
            </w:r>
            <w:r>
              <w:br/>
            </w:r>
            <w:r>
              <w:rPr>
                <w:rFonts w:ascii="Times New Roman"/>
                <w:b w:val="false"/>
                <w:i w:val="false"/>
                <w:color w:val="000000"/>
                <w:sz w:val="20"/>
              </w:rPr>
              <w:t>
аумақты жинастыру – күніне 150 шаршы метр;</w:t>
            </w:r>
            <w:r>
              <w:br/>
            </w:r>
            <w:r>
              <w:rPr>
                <w:rFonts w:ascii="Times New Roman"/>
                <w:b w:val="false"/>
                <w:i w:val="false"/>
                <w:color w:val="000000"/>
                <w:sz w:val="20"/>
              </w:rPr>
              <w:t>
көшеттерді отырғызу және суару – 300 тал;</w:t>
            </w:r>
            <w:r>
              <w:br/>
            </w:r>
            <w:r>
              <w:rPr>
                <w:rFonts w:ascii="Times New Roman"/>
                <w:b w:val="false"/>
                <w:i w:val="false"/>
                <w:color w:val="000000"/>
                <w:sz w:val="20"/>
              </w:rPr>
              <w:t>
Нарын, Таловка өзендерінің бойын және арықтарды қардан, лайдан, қоқыстан тазарту – күніне 25 шаршы метр</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жүргізуге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5286 жалпы адам санымен 5 ауыл, 1450 үйді аралау;</w:t>
            </w:r>
            <w:r>
              <w:br/>
            </w:r>
            <w:r>
              <w:rPr>
                <w:rFonts w:ascii="Times New Roman"/>
                <w:b w:val="false"/>
                <w:i w:val="false"/>
                <w:color w:val="000000"/>
                <w:sz w:val="20"/>
              </w:rPr>
              <w:t>
аумақты жинастыру – айына 15 гектар;</w:t>
            </w:r>
            <w:r>
              <w:br/>
            </w:r>
            <w:r>
              <w:rPr>
                <w:rFonts w:ascii="Times New Roman"/>
                <w:b w:val="false"/>
                <w:i w:val="false"/>
                <w:color w:val="000000"/>
                <w:sz w:val="20"/>
              </w:rPr>
              <w:t>
көшеттерді отырғызу және суару – 600 тал;</w:t>
            </w:r>
            <w:r>
              <w:br/>
            </w:r>
            <w:r>
              <w:rPr>
                <w:rFonts w:ascii="Times New Roman"/>
                <w:b w:val="false"/>
                <w:i w:val="false"/>
                <w:color w:val="000000"/>
                <w:sz w:val="20"/>
              </w:rPr>
              <w:t>
өзендердің бойын және арықтарды қардан, қоқыстан тазарту – айына 5 километр;</w:t>
            </w:r>
            <w:r>
              <w:br/>
            </w:r>
            <w:r>
              <w:rPr>
                <w:rFonts w:ascii="Times New Roman"/>
                <w:b w:val="false"/>
                <w:i w:val="false"/>
                <w:color w:val="000000"/>
                <w:sz w:val="20"/>
              </w:rPr>
              <w:t>
1450 үйді аралау;</w:t>
            </w:r>
            <w:r>
              <w:br/>
            </w:r>
            <w:r>
              <w:rPr>
                <w:rFonts w:ascii="Times New Roman"/>
                <w:b w:val="false"/>
                <w:i w:val="false"/>
                <w:color w:val="000000"/>
                <w:sz w:val="20"/>
              </w:rPr>
              <w:t>
10 үйдің шатырын қардан тазарту, отын жару – бір жанұяға 2 текше метрден;</w:t>
            </w:r>
            <w:r>
              <w:br/>
            </w:r>
            <w:r>
              <w:rPr>
                <w:rFonts w:ascii="Times New Roman"/>
                <w:b w:val="false"/>
                <w:i w:val="false"/>
                <w:color w:val="000000"/>
                <w:sz w:val="20"/>
              </w:rPr>
              <w:t>
аптасына Жаңаүлгі ауылы- 97 дана, Қабырға ауылы – 97 дана, Моилды - 97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"Коробиха</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жүргізуге көмектесу;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мұрағат құжаттарымен жұмысқа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хат-хабарларды тарату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1413 жалпы адам санымен 3 ауыл, 358 үйді аралау;</w:t>
            </w:r>
            <w:r>
              <w:br/>
            </w:r>
            <w:r>
              <w:rPr>
                <w:rFonts w:ascii="Times New Roman"/>
                <w:b w:val="false"/>
                <w:i w:val="false"/>
                <w:color w:val="000000"/>
                <w:sz w:val="20"/>
              </w:rPr>
              <w:t>
358 үйді аралау;</w:t>
            </w:r>
            <w:r>
              <w:br/>
            </w:r>
            <w:r>
              <w:rPr>
                <w:rFonts w:ascii="Times New Roman"/>
                <w:b w:val="false"/>
                <w:i w:val="false"/>
                <w:color w:val="000000"/>
                <w:sz w:val="20"/>
              </w:rPr>
              <w:t>
айына 150 құжатты реттеу, өңдеу, тігу;</w:t>
            </w:r>
            <w:r>
              <w:br/>
            </w:r>
            <w:r>
              <w:rPr>
                <w:rFonts w:ascii="Times New Roman"/>
                <w:b w:val="false"/>
                <w:i w:val="false"/>
                <w:color w:val="000000"/>
                <w:sz w:val="20"/>
              </w:rPr>
              <w:t>
аумақты жинастыру – жылына 15 гектар;</w:t>
            </w:r>
            <w:r>
              <w:br/>
            </w:r>
            <w:r>
              <w:rPr>
                <w:rFonts w:ascii="Times New Roman"/>
                <w:b w:val="false"/>
                <w:i w:val="false"/>
                <w:color w:val="000000"/>
                <w:sz w:val="20"/>
              </w:rPr>
              <w:t>
өзендердің, арықтардың көпір құбырын қоқыстан тазарту – 3 тонна;</w:t>
            </w:r>
            <w:r>
              <w:br/>
            </w:r>
            <w:r>
              <w:rPr>
                <w:rFonts w:ascii="Times New Roman"/>
                <w:b w:val="false"/>
                <w:i w:val="false"/>
                <w:color w:val="000000"/>
                <w:sz w:val="20"/>
              </w:rPr>
              <w:t>
көшеттерді отырғызу және суару – 450 тал;</w:t>
            </w:r>
            <w:r>
              <w:br/>
            </w:r>
            <w:r>
              <w:rPr>
                <w:rFonts w:ascii="Times New Roman"/>
                <w:b w:val="false"/>
                <w:i w:val="false"/>
                <w:color w:val="000000"/>
                <w:sz w:val="20"/>
              </w:rPr>
              <w:t>
арықтарды қоқыстан, лайдан тазарту – айына 1500 метр;</w:t>
            </w:r>
            <w:r>
              <w:br/>
            </w:r>
            <w:r>
              <w:rPr>
                <w:rFonts w:ascii="Times New Roman"/>
                <w:b w:val="false"/>
                <w:i w:val="false"/>
                <w:color w:val="000000"/>
                <w:sz w:val="20"/>
              </w:rPr>
              <w:t>
Үшбұлақ ауылы- аптасына 89 дана;</w:t>
            </w:r>
            <w:r>
              <w:br/>
            </w:r>
            <w:r>
              <w:rPr>
                <w:rFonts w:ascii="Times New Roman"/>
                <w:b w:val="false"/>
                <w:i w:val="false"/>
                <w:color w:val="000000"/>
                <w:sz w:val="20"/>
              </w:rPr>
              <w:t>
жылына 1330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1822 жалпы адам санымен 5 ауыл, 352 үйді аралау;</w:t>
            </w:r>
            <w:r>
              <w:br/>
            </w:r>
            <w:r>
              <w:rPr>
                <w:rFonts w:ascii="Times New Roman"/>
                <w:b w:val="false"/>
                <w:i w:val="false"/>
                <w:color w:val="000000"/>
                <w:sz w:val="20"/>
              </w:rPr>
              <w:t>
орталық алаңды қоқыстан тазарту – айына 2 гектар;</w:t>
            </w:r>
            <w:r>
              <w:br/>
            </w:r>
            <w:r>
              <w:rPr>
                <w:rFonts w:ascii="Times New Roman"/>
                <w:b w:val="false"/>
                <w:i w:val="false"/>
                <w:color w:val="000000"/>
                <w:sz w:val="20"/>
              </w:rPr>
              <w:t>
көшеттерді отырғызу және суару – 100 тал;</w:t>
            </w:r>
            <w:r>
              <w:br/>
            </w:r>
            <w:r>
              <w:rPr>
                <w:rFonts w:ascii="Times New Roman"/>
                <w:b w:val="false"/>
                <w:i w:val="false"/>
                <w:color w:val="000000"/>
                <w:sz w:val="20"/>
              </w:rPr>
              <w:t>
ескерткіш маңайын тазалау – аптасына 653 шаршы метр;</w:t>
            </w:r>
            <w:r>
              <w:br/>
            </w:r>
            <w:r>
              <w:rPr>
                <w:rFonts w:ascii="Times New Roman"/>
                <w:b w:val="false"/>
                <w:i w:val="false"/>
                <w:color w:val="000000"/>
                <w:sz w:val="20"/>
              </w:rPr>
              <w:t>
балалар алаңының аумағын тазалау – аптасына 673 шаршы метр;</w:t>
            </w:r>
            <w:r>
              <w:br/>
            </w:r>
            <w:r>
              <w:rPr>
                <w:rFonts w:ascii="Times New Roman"/>
                <w:b w:val="false"/>
                <w:i w:val="false"/>
                <w:color w:val="000000"/>
                <w:sz w:val="20"/>
              </w:rPr>
              <w:t>
би алаңының аумағын тазарту – аптасына 286 шаршы метр;</w:t>
            </w:r>
            <w:r>
              <w:br/>
            </w:r>
            <w:r>
              <w:rPr>
                <w:rFonts w:ascii="Times New Roman"/>
                <w:b w:val="false"/>
                <w:i w:val="false"/>
                <w:color w:val="000000"/>
                <w:sz w:val="20"/>
              </w:rPr>
              <w:t>
11 құбырды қоқыстан тазарту; гүлзарларды отырғызу және суару – күніне 50 шаршы метр;</w:t>
            </w:r>
            <w:r>
              <w:br/>
            </w:r>
            <w:r>
              <w:rPr>
                <w:rFonts w:ascii="Times New Roman"/>
                <w:b w:val="false"/>
                <w:i w:val="false"/>
                <w:color w:val="000000"/>
                <w:sz w:val="20"/>
              </w:rPr>
              <w:t>
аптасына Ақшарбақ ауылы- 56 дана;</w:t>
            </w:r>
            <w:r>
              <w:br/>
            </w:r>
            <w:r>
              <w:rPr>
                <w:rFonts w:ascii="Times New Roman"/>
                <w:b w:val="false"/>
                <w:i w:val="false"/>
                <w:color w:val="000000"/>
                <w:sz w:val="20"/>
              </w:rPr>
              <w:t>
Бекалқа ауылы – 28 дана; Жазаба ауылы – 36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"Белқарағай</w:t>
            </w:r>
            <w:r>
              <w:br/>
            </w:r>
            <w:r>
              <w:rPr>
                <w:rFonts w:ascii="Times New Roman"/>
                <w:b w:val="false"/>
                <w:i w:val="false"/>
                <w:color w:val="000000"/>
                <w:sz w:val="20"/>
              </w:rPr>
              <w:t>
ауылдық округі әкімінің аппараты"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1650 жалпы адам санымен 4 ауыл, 386 үйді аралау;</w:t>
            </w:r>
            <w:r>
              <w:br/>
            </w:r>
            <w:r>
              <w:rPr>
                <w:rFonts w:ascii="Times New Roman"/>
                <w:b w:val="false"/>
                <w:i w:val="false"/>
                <w:color w:val="000000"/>
                <w:sz w:val="20"/>
              </w:rPr>
              <w:t>
аумақты жинастыру – айына 7 гектар;</w:t>
            </w:r>
            <w:r>
              <w:br/>
            </w:r>
            <w:r>
              <w:rPr>
                <w:rFonts w:ascii="Times New Roman"/>
                <w:b w:val="false"/>
                <w:i w:val="false"/>
                <w:color w:val="000000"/>
                <w:sz w:val="20"/>
              </w:rPr>
              <w:t>
көшеттерді отырғызу және суару – 400 тал;</w:t>
            </w:r>
            <w:r>
              <w:br/>
            </w:r>
            <w:r>
              <w:rPr>
                <w:rFonts w:ascii="Times New Roman"/>
                <w:b w:val="false"/>
                <w:i w:val="false"/>
                <w:color w:val="000000"/>
                <w:sz w:val="20"/>
              </w:rPr>
              <w:t>
өзендердің бойын қардан, лайдан, қоқыстан тазарту;</w:t>
            </w:r>
            <w:r>
              <w:br/>
            </w:r>
            <w:r>
              <w:rPr>
                <w:rFonts w:ascii="Times New Roman"/>
                <w:b w:val="false"/>
                <w:i w:val="false"/>
                <w:color w:val="000000"/>
                <w:sz w:val="20"/>
              </w:rPr>
              <w:t>
Шомарт өзені – аптасына 800 метр, Ақтүе өзені – аптасына 250 метр;</w:t>
            </w:r>
            <w:r>
              <w:br/>
            </w:r>
            <w:r>
              <w:rPr>
                <w:rFonts w:ascii="Times New Roman"/>
                <w:b w:val="false"/>
                <w:i w:val="false"/>
                <w:color w:val="000000"/>
                <w:sz w:val="20"/>
              </w:rPr>
              <w:t>
386 үйді аралау;</w:t>
            </w:r>
            <w:r>
              <w:br/>
            </w:r>
            <w:r>
              <w:rPr>
                <w:rFonts w:ascii="Times New Roman"/>
                <w:b w:val="false"/>
                <w:i w:val="false"/>
                <w:color w:val="000000"/>
                <w:sz w:val="20"/>
              </w:rPr>
              <w:t>
Өрнек ауылы - аптасына 58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"Аққайнар</w:t>
            </w:r>
            <w:r>
              <w:br/>
            </w:r>
            <w:r>
              <w:rPr>
                <w:rFonts w:ascii="Times New Roman"/>
                <w:b w:val="false"/>
                <w:i w:val="false"/>
                <w:color w:val="000000"/>
                <w:sz w:val="20"/>
              </w:rPr>
              <w:t>
ауылдық округі әкімінің аппараты "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 жұмысына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2261 жалпы адам санымен 4 ауыл, 471 үйді аралау;</w:t>
            </w:r>
            <w:r>
              <w:br/>
            </w:r>
            <w:r>
              <w:rPr>
                <w:rFonts w:ascii="Times New Roman"/>
                <w:b w:val="false"/>
                <w:i w:val="false"/>
                <w:color w:val="000000"/>
                <w:sz w:val="20"/>
              </w:rPr>
              <w:t>
аумақты жинастыру – айына 9 гектар;</w:t>
            </w:r>
            <w:r>
              <w:br/>
            </w:r>
            <w:r>
              <w:rPr>
                <w:rFonts w:ascii="Times New Roman"/>
                <w:b w:val="false"/>
                <w:i w:val="false"/>
                <w:color w:val="000000"/>
                <w:sz w:val="20"/>
              </w:rPr>
              <w:t>
ескерткіш маңайын тазалау, гүлзарларды суару – аптасына 300-400 шаршы метр;</w:t>
            </w:r>
            <w:r>
              <w:br/>
            </w:r>
            <w:r>
              <w:rPr>
                <w:rFonts w:ascii="Times New Roman"/>
                <w:b w:val="false"/>
                <w:i w:val="false"/>
                <w:color w:val="000000"/>
                <w:sz w:val="20"/>
              </w:rPr>
              <w:t>
Тихая өзенінің жағалауын лайдан, қоқыстан тазарту – 2 километр;</w:t>
            </w:r>
            <w:r>
              <w:br/>
            </w:r>
            <w:r>
              <w:rPr>
                <w:rFonts w:ascii="Times New Roman"/>
                <w:b w:val="false"/>
                <w:i w:val="false"/>
                <w:color w:val="000000"/>
                <w:sz w:val="20"/>
              </w:rPr>
              <w:t>
көшеттерді отырғызу және суару – 500 тал;</w:t>
            </w:r>
            <w:r>
              <w:br/>
            </w:r>
            <w:r>
              <w:rPr>
                <w:rFonts w:ascii="Times New Roman"/>
                <w:b w:val="false"/>
                <w:i w:val="false"/>
                <w:color w:val="000000"/>
                <w:sz w:val="20"/>
              </w:rPr>
              <w:t>
471 үйді аралау;</w:t>
            </w:r>
            <w:r>
              <w:br/>
            </w:r>
            <w:r>
              <w:rPr>
                <w:rFonts w:ascii="Times New Roman"/>
                <w:b w:val="false"/>
                <w:i w:val="false"/>
                <w:color w:val="000000"/>
                <w:sz w:val="20"/>
              </w:rPr>
              <w:t>
6 үйдің шатырын қардан тазарту, отын жару – бір жанұяға 2 текше метрден;</w:t>
            </w:r>
            <w:r>
              <w:br/>
            </w:r>
            <w:r>
              <w:rPr>
                <w:rFonts w:ascii="Times New Roman"/>
                <w:b w:val="false"/>
                <w:i w:val="false"/>
                <w:color w:val="000000"/>
                <w:sz w:val="20"/>
              </w:rPr>
              <w:t>
аптасына Ақмарал ауылы- 58 дана, Аққайнар ауылы – 356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округінің әкімі"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жүргізуге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пошталық хат-хабарларды жеткізуге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1120 жалпы адам санымен 5 ауыл, 320 үйді аралау;</w:t>
            </w:r>
            <w:r>
              <w:br/>
            </w:r>
            <w:r>
              <w:rPr>
                <w:rFonts w:ascii="Times New Roman"/>
                <w:b w:val="false"/>
                <w:i w:val="false"/>
                <w:color w:val="000000"/>
                <w:sz w:val="20"/>
              </w:rPr>
              <w:t>
аумақты жинастыру – айына 3,5 гектар;</w:t>
            </w:r>
            <w:r>
              <w:br/>
            </w:r>
            <w:r>
              <w:rPr>
                <w:rFonts w:ascii="Times New Roman"/>
                <w:b w:val="false"/>
                <w:i w:val="false"/>
                <w:color w:val="000000"/>
                <w:sz w:val="20"/>
              </w:rPr>
              <w:t>
көшеттерді отырғызу және суару – 400 тал;</w:t>
            </w:r>
            <w:r>
              <w:br/>
            </w:r>
            <w:r>
              <w:rPr>
                <w:rFonts w:ascii="Times New Roman"/>
                <w:b w:val="false"/>
                <w:i w:val="false"/>
                <w:color w:val="000000"/>
                <w:sz w:val="20"/>
              </w:rPr>
              <w:t>
Бұқтырма және Ақбұлақ өзенінің жағалауын лайдан, қоқыстан тазарту – айына 1,5 километр;</w:t>
            </w:r>
            <w:r>
              <w:br/>
            </w:r>
            <w:r>
              <w:rPr>
                <w:rFonts w:ascii="Times New Roman"/>
                <w:b w:val="false"/>
                <w:i w:val="false"/>
                <w:color w:val="000000"/>
                <w:sz w:val="20"/>
              </w:rPr>
              <w:t>
10 үйдің шатырын қардан тазарту;</w:t>
            </w:r>
            <w:r>
              <w:br/>
            </w:r>
            <w:r>
              <w:rPr>
                <w:rFonts w:ascii="Times New Roman"/>
                <w:b w:val="false"/>
                <w:i w:val="false"/>
                <w:color w:val="000000"/>
                <w:sz w:val="20"/>
              </w:rPr>
              <w:t>
отын жару – бір жанұяға 2 текше метрден;</w:t>
            </w:r>
            <w:r>
              <w:br/>
            </w:r>
            <w:r>
              <w:rPr>
                <w:rFonts w:ascii="Times New Roman"/>
                <w:b w:val="false"/>
                <w:i w:val="false"/>
                <w:color w:val="000000"/>
                <w:sz w:val="20"/>
              </w:rPr>
              <w:t>
Шұбарағаш, Маралды ауылдары- аптасына 73 дана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"Өрел ауылдық округінің әкімі"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 санағын жүргізуге көмектесу;</w:t>
            </w:r>
            <w:r>
              <w:br/>
            </w:r>
            <w:r>
              <w:rPr>
                <w:rFonts w:ascii="Times New Roman"/>
                <w:b w:val="false"/>
                <w:i w:val="false"/>
                <w:color w:val="000000"/>
                <w:sz w:val="20"/>
              </w:rPr>
              <w:t>
көгалдандыру және көркейту;</w:t>
            </w:r>
            <w:r>
              <w:br/>
            </w:r>
            <w:r>
              <w:rPr>
                <w:rFonts w:ascii="Times New Roman"/>
                <w:b w:val="false"/>
                <w:i w:val="false"/>
                <w:color w:val="000000"/>
                <w:sz w:val="20"/>
              </w:rPr>
              <w:t>
салық жинауға көмектесу;</w:t>
            </w:r>
            <w:r>
              <w:br/>
            </w:r>
            <w:r>
              <w:rPr>
                <w:rFonts w:ascii="Times New Roman"/>
                <w:b w:val="false"/>
                <w:i w:val="false"/>
                <w:color w:val="000000"/>
                <w:sz w:val="20"/>
              </w:rPr>
              <w:t>
жалғыз басты қарт адамдарға және мүгедектерге үй шаруашылығына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Тұрғындардың 2254 жалпы адам санымен 3 ауыл, 560 үйді аралау;</w:t>
            </w:r>
            <w:r>
              <w:br/>
            </w:r>
            <w:r>
              <w:rPr>
                <w:rFonts w:ascii="Times New Roman"/>
                <w:b w:val="false"/>
                <w:i w:val="false"/>
                <w:color w:val="000000"/>
                <w:sz w:val="20"/>
              </w:rPr>
              <w:t>
аумақты қардан тазарту – айына 1900 шаршы метр;</w:t>
            </w:r>
            <w:r>
              <w:br/>
            </w:r>
            <w:r>
              <w:rPr>
                <w:rFonts w:ascii="Times New Roman"/>
                <w:b w:val="false"/>
                <w:i w:val="false"/>
                <w:color w:val="000000"/>
                <w:sz w:val="20"/>
              </w:rPr>
              <w:t>
көшеттерді отырғызу және суару – 300 тал;</w:t>
            </w:r>
            <w:r>
              <w:br/>
            </w:r>
            <w:r>
              <w:rPr>
                <w:rFonts w:ascii="Times New Roman"/>
                <w:b w:val="false"/>
                <w:i w:val="false"/>
                <w:color w:val="000000"/>
                <w:sz w:val="20"/>
              </w:rPr>
              <w:t>
бос ғимараттар мен үйлердің маңайын тазарту – аптасына 150-200 шаршы метр;</w:t>
            </w:r>
            <w:r>
              <w:br/>
            </w:r>
            <w:r>
              <w:rPr>
                <w:rFonts w:ascii="Times New Roman"/>
                <w:b w:val="false"/>
                <w:i w:val="false"/>
                <w:color w:val="000000"/>
                <w:sz w:val="20"/>
              </w:rPr>
              <w:t>
арықтарды қоқыстан тазарту – айына 2,5 километр;</w:t>
            </w:r>
            <w:r>
              <w:br/>
            </w:r>
            <w:r>
              <w:rPr>
                <w:rFonts w:ascii="Times New Roman"/>
                <w:b w:val="false"/>
                <w:i w:val="false"/>
                <w:color w:val="000000"/>
                <w:sz w:val="20"/>
              </w:rPr>
              <w:t>
гүлзарларды суару – аптасына 700 шаршы метр;</w:t>
            </w:r>
            <w:r>
              <w:br/>
            </w:r>
            <w:r>
              <w:rPr>
                <w:rFonts w:ascii="Times New Roman"/>
                <w:b w:val="false"/>
                <w:i w:val="false"/>
                <w:color w:val="000000"/>
                <w:sz w:val="20"/>
              </w:rPr>
              <w:t>
560 үйді аралау;</w:t>
            </w:r>
            <w:r>
              <w:br/>
            </w:r>
            <w:r>
              <w:rPr>
                <w:rFonts w:ascii="Times New Roman"/>
                <w:b w:val="false"/>
                <w:i w:val="false"/>
                <w:color w:val="000000"/>
                <w:sz w:val="20"/>
              </w:rPr>
              <w:t>
6 үйдің шатырын қардан тазарту, отын жару – бір жанұяға 2 текше метрден</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құжаттарымен жұмыс істеу;</w:t>
            </w:r>
            <w:r>
              <w:br/>
            </w:r>
            <w:r>
              <w:rPr>
                <w:rFonts w:ascii="Times New Roman"/>
                <w:b w:val="false"/>
                <w:i w:val="false"/>
                <w:color w:val="000000"/>
                <w:sz w:val="20"/>
              </w:rPr>
              <w:t>
әлеуметтік жәрдемақы алушылардың іс-құжаттарын құру, тігу;</w:t>
            </w:r>
            <w:r>
              <w:br/>
            </w:r>
            <w:r>
              <w:rPr>
                <w:rFonts w:ascii="Times New Roman"/>
                <w:b w:val="false"/>
                <w:i w:val="false"/>
                <w:color w:val="000000"/>
                <w:sz w:val="20"/>
              </w:rPr>
              <w:t>
жұмыссыздардың іс-құжаттарын құру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айына 200-300 құжат;</w:t>
            </w:r>
            <w:r>
              <w:br/>
            </w:r>
            <w:r>
              <w:rPr>
                <w:rFonts w:ascii="Times New Roman"/>
                <w:b w:val="false"/>
                <w:i w:val="false"/>
                <w:color w:val="000000"/>
                <w:sz w:val="20"/>
              </w:rPr>
              <w:t>
аптасына 10-20 іс;</w:t>
            </w:r>
            <w:r>
              <w:br/>
            </w:r>
            <w:r>
              <w:rPr>
                <w:rFonts w:ascii="Times New Roman"/>
                <w:b w:val="false"/>
                <w:i w:val="false"/>
                <w:color w:val="000000"/>
                <w:sz w:val="20"/>
              </w:rPr>
              <w:t>
жылына 300-400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сәулет, қала құрылысы және кұрылыс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айына 50-60 құжат;</w:t>
            </w:r>
            <w:r>
              <w:br/>
            </w:r>
            <w:r>
              <w:rPr>
                <w:rFonts w:ascii="Times New Roman"/>
                <w:b w:val="false"/>
                <w:i w:val="false"/>
                <w:color w:val="000000"/>
                <w:sz w:val="20"/>
              </w:rPr>
              <w:t>
аптасына 5-7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экономика және бюджетті жоспарлау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8-10 құжат;</w:t>
            </w:r>
            <w:r>
              <w:br/>
            </w:r>
            <w:r>
              <w:rPr>
                <w:rFonts w:ascii="Times New Roman"/>
                <w:b w:val="false"/>
                <w:i w:val="false"/>
                <w:color w:val="000000"/>
                <w:sz w:val="20"/>
              </w:rPr>
              <w:t>
аптасына 3-5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w:t>
            </w:r>
            <w:r>
              <w:br/>
            </w:r>
            <w:r>
              <w:rPr>
                <w:rFonts w:ascii="Times New Roman"/>
                <w:b w:val="false"/>
                <w:i w:val="false"/>
                <w:color w:val="000000"/>
                <w:sz w:val="20"/>
              </w:rPr>
              <w:t>
Қазақстан облысының статистика департаменті Катонқарағай аудандық статистика басқармасы"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жинастыру;</w:t>
            </w:r>
            <w:r>
              <w:br/>
            </w:r>
            <w:r>
              <w:rPr>
                <w:rFonts w:ascii="Times New Roman"/>
                <w:b w:val="false"/>
                <w:i w:val="false"/>
                <w:color w:val="000000"/>
                <w:sz w:val="20"/>
              </w:rPr>
              <w:t>
құжаттарды тасымалдау;</w:t>
            </w:r>
            <w:r>
              <w:br/>
            </w:r>
            <w:r>
              <w:rPr>
                <w:rFonts w:ascii="Times New Roman"/>
                <w:b w:val="false"/>
                <w:i w:val="false"/>
                <w:color w:val="000000"/>
                <w:sz w:val="20"/>
              </w:rPr>
              <w:t>
мұрағат құжаттарымен жұмысқа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шаршы метр;</w:t>
            </w:r>
            <w:r>
              <w:br/>
            </w:r>
            <w:r>
              <w:rPr>
                <w:rFonts w:ascii="Times New Roman"/>
                <w:b w:val="false"/>
                <w:i w:val="false"/>
                <w:color w:val="000000"/>
                <w:sz w:val="20"/>
              </w:rPr>
              <w:t>
аптасына – 3-5 құжат;</w:t>
            </w:r>
            <w:r>
              <w:br/>
            </w:r>
            <w:r>
              <w:rPr>
                <w:rFonts w:ascii="Times New Roman"/>
                <w:b w:val="false"/>
                <w:i w:val="false"/>
                <w:color w:val="000000"/>
                <w:sz w:val="20"/>
              </w:rPr>
              <w:t>
өңдеу, реттеу, тігу – аптасына 5-6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w:t>
            </w:r>
            <w:r>
              <w:br/>
            </w:r>
            <w:r>
              <w:rPr>
                <w:rFonts w:ascii="Times New Roman"/>
                <w:b w:val="false"/>
                <w:i w:val="false"/>
                <w:color w:val="000000"/>
                <w:sz w:val="20"/>
              </w:rPr>
              <w:t>
Қазақстан облысы мұрағаттар және құжаттама басқармасының "Катонқарағай ауданының мемлекеттік мұрағаты" коммуналдық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істеу;</w:t>
            </w:r>
            <w:r>
              <w:br/>
            </w:r>
            <w:r>
              <w:rPr>
                <w:rFonts w:ascii="Times New Roman"/>
                <w:b w:val="false"/>
                <w:i w:val="false"/>
                <w:color w:val="000000"/>
                <w:sz w:val="20"/>
              </w:rPr>
              <w:t>
мәтіндерді қалпына келтіруге</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5-6 құжат;</w:t>
            </w:r>
            <w:r>
              <w:br/>
            </w:r>
            <w:r>
              <w:rPr>
                <w:rFonts w:ascii="Times New Roman"/>
                <w:b w:val="false"/>
                <w:i w:val="false"/>
                <w:color w:val="000000"/>
                <w:sz w:val="20"/>
              </w:rPr>
              <w:t>
аптасына 8 бет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"ҚазақстанРеспубликасының Әділет министрлігі Шығыс Қазақстан облысының Әділет департаменті Катонқарағай аудандық әділет басқармасы"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8-10 құжат;</w:t>
            </w:r>
            <w:r>
              <w:br/>
            </w:r>
            <w:r>
              <w:rPr>
                <w:rFonts w:ascii="Times New Roman"/>
                <w:b w:val="false"/>
                <w:i w:val="false"/>
                <w:color w:val="000000"/>
                <w:sz w:val="20"/>
              </w:rPr>
              <w:t>
аптасына 5-6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 ауданының қорғаныс істері жөніндегі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жұмыстарына көмектесу;</w:t>
            </w:r>
            <w:r>
              <w:br/>
            </w:r>
            <w:r>
              <w:rPr>
                <w:rFonts w:ascii="Times New Roman"/>
                <w:b w:val="false"/>
                <w:i w:val="false"/>
                <w:color w:val="000000"/>
                <w:sz w:val="20"/>
              </w:rPr>
              <w:t>
көктемгі және күзгі шақырылым кезіндегі жұмыстарға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кезінде 70 хабарлама жеткізу;</w:t>
            </w:r>
            <w:r>
              <w:br/>
            </w:r>
            <w:r>
              <w:rPr>
                <w:rFonts w:ascii="Times New Roman"/>
                <w:b w:val="false"/>
                <w:i w:val="false"/>
                <w:color w:val="000000"/>
                <w:sz w:val="20"/>
              </w:rPr>
              <w:t>
400 шақырылушының құжаттарын реттеу және тігу;</w:t>
            </w:r>
            <w:r>
              <w:br/>
            </w:r>
            <w:r>
              <w:rPr>
                <w:rFonts w:ascii="Times New Roman"/>
                <w:b w:val="false"/>
                <w:i w:val="false"/>
                <w:color w:val="000000"/>
                <w:sz w:val="20"/>
              </w:rPr>
              <w:t>
мекемелерге хат-хабар тасымалдау (қаңтар-наурыз) – айына 20 - 40 құжат;</w:t>
            </w:r>
            <w:r>
              <w:br/>
            </w:r>
            <w:r>
              <w:rPr>
                <w:rFonts w:ascii="Times New Roman"/>
                <w:b w:val="false"/>
                <w:i w:val="false"/>
                <w:color w:val="000000"/>
                <w:sz w:val="20"/>
              </w:rPr>
              <w:t>
600 шақыру қағазын тарату;</w:t>
            </w:r>
            <w:r>
              <w:br/>
            </w:r>
            <w:r>
              <w:rPr>
                <w:rFonts w:ascii="Times New Roman"/>
                <w:b w:val="false"/>
                <w:i w:val="false"/>
                <w:color w:val="000000"/>
                <w:sz w:val="20"/>
              </w:rPr>
              <w:t>
шақырылушылардың 1200 құжаттарын реттеу және тігу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жер қатынастары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жинастыру;</w:t>
            </w:r>
            <w:r>
              <w:br/>
            </w:r>
            <w:r>
              <w:rPr>
                <w:rFonts w:ascii="Times New Roman"/>
                <w:b w:val="false"/>
                <w:i w:val="false"/>
                <w:color w:val="000000"/>
                <w:sz w:val="20"/>
              </w:rPr>
              <w:t>
хат-хабарларды жеткізу;</w:t>
            </w:r>
            <w:r>
              <w:br/>
            </w:r>
            <w:r>
              <w:rPr>
                <w:rFonts w:ascii="Times New Roman"/>
                <w:b w:val="false"/>
                <w:i w:val="false"/>
                <w:color w:val="000000"/>
                <w:sz w:val="20"/>
              </w:rPr>
              <w:t>
ағымдағы және мұрағат құжаттарымен жұмыс істеу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69,3 шаршы метр, аптасына 5 - 10 құжат;</w:t>
            </w:r>
            <w:r>
              <w:br/>
            </w:r>
            <w:r>
              <w:rPr>
                <w:rFonts w:ascii="Times New Roman"/>
                <w:b w:val="false"/>
                <w:i w:val="false"/>
                <w:color w:val="000000"/>
                <w:sz w:val="20"/>
              </w:rPr>
              <w:t>
өңдеу,құру, тігу- аптасына 8 - 10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Әділет министрлігінің сот актілерін орындау комитеті Шығыс Қазақстан облысының сот актілерін орындау департаментінің Үлкен Нарын аумақтық бөлімі"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мен хабарламаларды тасымалдау;</w:t>
            </w:r>
            <w:r>
              <w:br/>
            </w:r>
            <w:r>
              <w:rPr>
                <w:rFonts w:ascii="Times New Roman"/>
                <w:b w:val="false"/>
                <w:i w:val="false"/>
                <w:color w:val="000000"/>
                <w:sz w:val="20"/>
              </w:rPr>
              <w:t>
үй-жайларды жинастыру;</w:t>
            </w:r>
            <w:r>
              <w:br/>
            </w:r>
            <w:r>
              <w:rPr>
                <w:rFonts w:ascii="Times New Roman"/>
                <w:b w:val="false"/>
                <w:i w:val="false"/>
                <w:color w:val="000000"/>
                <w:sz w:val="20"/>
              </w:rPr>
              <w:t>
ағымдағы және мұрағат құжаттарымен жұмыс істеу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10 - 25 құжат;</w:t>
            </w:r>
            <w:r>
              <w:br/>
            </w:r>
            <w:r>
              <w:rPr>
                <w:rFonts w:ascii="Times New Roman"/>
                <w:b w:val="false"/>
                <w:i w:val="false"/>
                <w:color w:val="000000"/>
                <w:sz w:val="20"/>
              </w:rPr>
              <w:t>
аптасына 63,0 шаршы метр;</w:t>
            </w:r>
            <w:r>
              <w:br/>
            </w:r>
            <w:r>
              <w:rPr>
                <w:rFonts w:ascii="Times New Roman"/>
                <w:b w:val="false"/>
                <w:i w:val="false"/>
                <w:color w:val="000000"/>
                <w:sz w:val="20"/>
              </w:rPr>
              <w:t>
өңдеу, реттеу, тігу – аптасына 10-25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Әділет министрлігінің сот актілерін орындау комитеті Шығыс Қазақстан облысының сот актілерін орындау департаментінің Катонқарағай аумақтық бөлімі"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мен хабарламаларды тасымалдау;</w:t>
            </w:r>
            <w:r>
              <w:br/>
            </w:r>
            <w:r>
              <w:rPr>
                <w:rFonts w:ascii="Times New Roman"/>
                <w:b w:val="false"/>
                <w:i w:val="false"/>
                <w:color w:val="000000"/>
                <w:sz w:val="20"/>
              </w:rPr>
              <w:t>
ағымдағы және мұрағат құжаттарымен жұмыс істеу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10 - 15 құжат;</w:t>
            </w:r>
            <w:r>
              <w:br/>
            </w:r>
            <w:r>
              <w:rPr>
                <w:rFonts w:ascii="Times New Roman"/>
                <w:b w:val="false"/>
                <w:i w:val="false"/>
                <w:color w:val="000000"/>
                <w:sz w:val="20"/>
              </w:rPr>
              <w:t>
өңдеу, реттеу, тігу – аптасына 15 - 20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Жоғарғы сотында сот істерін жүргізу департаментінің (Қазақстан Республикасының Жоғарғы сот аппараты) Шығыс Қазақстан облысының сот кеңсесі"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Іс-жүргізуге көмектесу;</w:t>
            </w:r>
            <w:r>
              <w:br/>
            </w:r>
            <w:r>
              <w:rPr>
                <w:rFonts w:ascii="Times New Roman"/>
                <w:b w:val="false"/>
                <w:i w:val="false"/>
                <w:color w:val="000000"/>
                <w:sz w:val="20"/>
              </w:rPr>
              <w:t>
хат-хабарларды тасымалдау;</w:t>
            </w:r>
            <w:r>
              <w:br/>
            </w:r>
            <w:r>
              <w:rPr>
                <w:rFonts w:ascii="Times New Roman"/>
                <w:b w:val="false"/>
                <w:i w:val="false"/>
                <w:color w:val="000000"/>
                <w:sz w:val="20"/>
              </w:rPr>
              <w:t>
сотқа шақыру қағаздарын тасымалдау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5-6 құжат тігу;</w:t>
            </w:r>
            <w:r>
              <w:br/>
            </w:r>
            <w:r>
              <w:rPr>
                <w:rFonts w:ascii="Times New Roman"/>
                <w:b w:val="false"/>
                <w:i w:val="false"/>
                <w:color w:val="000000"/>
                <w:sz w:val="20"/>
              </w:rPr>
              <w:t>
Аптасына 30 - 50 құжат;</w:t>
            </w:r>
            <w:r>
              <w:br/>
            </w:r>
            <w:r>
              <w:rPr>
                <w:rFonts w:ascii="Times New Roman"/>
                <w:b w:val="false"/>
                <w:i w:val="false"/>
                <w:color w:val="000000"/>
                <w:sz w:val="20"/>
              </w:rPr>
              <w:t>
айына 50 - 70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ішкі саясат, мәдениет және тілдерді дамыту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жұмысқа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3 - 5 құжат;</w:t>
            </w:r>
            <w:r>
              <w:br/>
            </w:r>
            <w:r>
              <w:rPr>
                <w:rFonts w:ascii="Times New Roman"/>
                <w:b w:val="false"/>
                <w:i w:val="false"/>
                <w:color w:val="000000"/>
                <w:sz w:val="20"/>
              </w:rPr>
              <w:t>
аптасына 10 - 15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w:t>
            </w:r>
            <w:r>
              <w:br/>
            </w:r>
            <w:r>
              <w:rPr>
                <w:rFonts w:ascii="Times New Roman"/>
                <w:b w:val="false"/>
                <w:i w:val="false"/>
                <w:color w:val="000000"/>
                <w:sz w:val="20"/>
              </w:rPr>
              <w:t>
Қазақстан облысы бойынша салық Департаменті Катонқарағай ауданы бойынша салық басқармасы"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хабарламаларды тіркеуге көмектесу;</w:t>
            </w:r>
            <w:r>
              <w:br/>
            </w:r>
            <w:r>
              <w:rPr>
                <w:rFonts w:ascii="Times New Roman"/>
                <w:b w:val="false"/>
                <w:i w:val="false"/>
                <w:color w:val="000000"/>
                <w:sz w:val="20"/>
              </w:rPr>
              <w:t>
хабарламаларды жеткізу;</w:t>
            </w:r>
            <w:r>
              <w:br/>
            </w:r>
            <w:r>
              <w:rPr>
                <w:rFonts w:ascii="Times New Roman"/>
                <w:b w:val="false"/>
                <w:i w:val="false"/>
                <w:color w:val="000000"/>
                <w:sz w:val="20"/>
              </w:rPr>
              <w:t>
ағымдағы және мұрағат құжаттарымен жұмысқа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50 - 60 құжат;</w:t>
            </w:r>
            <w:r>
              <w:br/>
            </w:r>
            <w:r>
              <w:rPr>
                <w:rFonts w:ascii="Times New Roman"/>
                <w:b w:val="false"/>
                <w:i w:val="false"/>
                <w:color w:val="000000"/>
                <w:sz w:val="20"/>
              </w:rPr>
              <w:t>
аптасына 50 - 80 құжат;</w:t>
            </w:r>
            <w:r>
              <w:br/>
            </w:r>
            <w:r>
              <w:rPr>
                <w:rFonts w:ascii="Times New Roman"/>
                <w:b w:val="false"/>
                <w:i w:val="false"/>
                <w:color w:val="000000"/>
                <w:sz w:val="20"/>
              </w:rPr>
              <w:t>
өңдеу, реттеу, тігу – айына 10 - 15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қаржы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жұмыстарға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5 - 6 құжат;</w:t>
            </w:r>
            <w:r>
              <w:br/>
            </w:r>
            <w:r>
              <w:rPr>
                <w:rFonts w:ascii="Times New Roman"/>
                <w:b w:val="false"/>
                <w:i w:val="false"/>
                <w:color w:val="000000"/>
                <w:sz w:val="20"/>
              </w:rPr>
              <w:t>
аптасына 3 - 5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кәсіпкерлік бөлімі"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жұмыстарға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аптасына 8 - 10 құжат;</w:t>
            </w:r>
            <w:r>
              <w:br/>
            </w:r>
            <w:r>
              <w:rPr>
                <w:rFonts w:ascii="Times New Roman"/>
                <w:b w:val="false"/>
                <w:i w:val="false"/>
                <w:color w:val="000000"/>
                <w:sz w:val="20"/>
              </w:rPr>
              <w:t>
аптасына 3 - 5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"Катонқарағай</w:t>
            </w:r>
            <w:r>
              <w:br/>
            </w:r>
            <w:r>
              <w:rPr>
                <w:rFonts w:ascii="Times New Roman"/>
                <w:b w:val="false"/>
                <w:i w:val="false"/>
                <w:color w:val="000000"/>
                <w:sz w:val="20"/>
              </w:rPr>
              <w:t>
ауданының ішкі істер бөлімі" мемлекеттік мекемесі (келісімі бойынша)</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құжаттарымен жұмыстарға көмектесу;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Өңдеу, реттеу, тігу – айына 15 - 20 құжат;</w:t>
            </w:r>
            <w:r>
              <w:br/>
            </w:r>
            <w:r>
              <w:rPr>
                <w:rFonts w:ascii="Times New Roman"/>
                <w:b w:val="false"/>
                <w:i w:val="false"/>
                <w:color w:val="000000"/>
                <w:sz w:val="20"/>
              </w:rPr>
              <w:t>
аптасына 4 - 5 құжат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"Новоберезовка</w:t>
            </w:r>
            <w:r>
              <w:br/>
            </w:r>
            <w:r>
              <w:rPr>
                <w:rFonts w:ascii="Times New Roman"/>
                <w:b w:val="false"/>
                <w:i w:val="false"/>
                <w:color w:val="000000"/>
                <w:sz w:val="20"/>
              </w:rPr>
              <w:t>
орта мектебі" коммуналдық мемлекеттік мекемесі</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және көркейту жұмыстарына көмектесу</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жинастыру – аптасына 400 - 600 шаршы метр;</w:t>
            </w:r>
            <w:r>
              <w:br/>
            </w:r>
            <w:r>
              <w:rPr>
                <w:rFonts w:ascii="Times New Roman"/>
                <w:b w:val="false"/>
                <w:i w:val="false"/>
                <w:color w:val="000000"/>
                <w:sz w:val="20"/>
              </w:rPr>
              <w:t>
қоқыстарды тиеп шығару – айына 25 тонна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ас үзілісі 1 сағат,.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нұсқаулықпен, </w:t>
      </w:r>
      <w:r>
        <w:rPr>
          <w:rFonts w:ascii="Times New Roman"/>
          <w:b w:val="false"/>
          <w:i w:val="false"/>
          <w:color w:val="000000"/>
          <w:sz w:val="28"/>
        </w:rPr>
        <w:t>арнайы киіммен</w:t>
      </w:r>
      <w:r>
        <w:rPr>
          <w:rFonts w:ascii="Times New Roman"/>
          <w:b w:val="false"/>
          <w:i w:val="false"/>
          <w:color w:val="000000"/>
          <w:sz w:val="28"/>
        </w:rPr>
        <w:t>, құрал-жабдықтармен жұмыс беруші қамтамасыз етеді.</w:t>
      </w:r>
      <w:r>
        <w:br/>
      </w:r>
      <w:r>
        <w:rPr>
          <w:rFonts w:ascii="Times New Roman"/>
          <w:b w:val="false"/>
          <w:i w:val="false"/>
          <w:color w:val="000000"/>
          <w:sz w:val="28"/>
        </w:rPr>
        <w:t xml:space="preserve">
      Ақылы қоғамдық жұмысқа қатысатын жұмыссыздардың еңбек ақысы жеке еңбек шарты негізінде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 және жасалған жұмыстың көлеміне, сапасына және күрделілігіне байланысты және жұмыс уақытын есептеу табелінде көрсетілген нақты жұмыс істеген уақытына байланысты жұмыссыздардың жеке шоттарына аударылады., зейнетақы және әлеуметтік аударылымдар Қазақстан Республикасының заңнамасына сәйкес жүргізіледі.</w:t>
      </w:r>
      <w:r>
        <w:br/>
      </w:r>
      <w:r>
        <w:rPr>
          <w:rFonts w:ascii="Times New Roman"/>
          <w:b w:val="false"/>
          <w:i w:val="false"/>
          <w:color w:val="000000"/>
          <w:sz w:val="28"/>
        </w:rPr>
        <w:t xml:space="preserve">
      Жұмысшылардың жекелеген санаттары үшін (кәмелетке толмаған балалары бар әйелдер, көп балалы аналар, мүгедектер, он сегіз жасқа толмаған тұлғалар) қоғамдық жұмыстардың шарттары сай келген санаттың еңбек шарттарының ерекшеліктерін ескерумен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жұмысшы мен жұмыс беруші арасында жасалатын еңбек шартымен қарастырылады.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Алдажаров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