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b76a" w14:textId="fa4b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Катонқарағай аудандық мәслихатының 2012 жылғы 21 желтоқсандағы № 9/63-V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2013 жылғы 13 желтоқсандағы  № 19/131-V шешімі. Шығыс Қазақстан облысының Әділет департаментінде 2013 жылғы 19 желтоқсанда № 3123 болып тіркелді. Күші жойылды (Катонқарағай аудандық мәслихатының 2013 жылғы 30 желтоқсандағы N 260 хаты)</w:t>
      </w:r>
    </w:p>
    <w:p>
      <w:pPr>
        <w:spacing w:after="0"/>
        <w:ind w:left="0"/>
        <w:jc w:val="both"/>
      </w:pPr>
      <w:r>
        <w:rPr>
          <w:rFonts w:ascii="Times New Roman"/>
          <w:b w:val="false"/>
          <w:i w:val="false"/>
          <w:color w:val="ff0000"/>
          <w:sz w:val="28"/>
        </w:rPr>
        <w:t>      Ескерту. Күші жойылды (Катонқарағай аудандық мәслихатының 30.12.2013 N 260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2013 жылғы 4 желтоқсандағы № 16/185-V (Нормативтік құқықтық актілердің мемлекеттік тіркеу тізілімінде 3111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Катонқарағай аудандық мәслихатының 2012 жылғы 21 желтоқсандағы № 9/63-V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2802 нөмірмен тіркелген, 2013 жылғы 16 қаңтардағы № 4, 2013 жылғы 18 қаңтардағы № 5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3 876 325,8 мың теңге, соның ішінде:</w:t>
      </w:r>
      <w:r>
        <w:br/>
      </w:r>
      <w:r>
        <w:rPr>
          <w:rFonts w:ascii="Times New Roman"/>
          <w:b w:val="false"/>
          <w:i w:val="false"/>
          <w:color w:val="000000"/>
          <w:sz w:val="28"/>
        </w:rPr>
        <w:t>
      салықтық түсімдер – 457 294 мың теңге;</w:t>
      </w:r>
      <w:r>
        <w:br/>
      </w:r>
      <w:r>
        <w:rPr>
          <w:rFonts w:ascii="Times New Roman"/>
          <w:b w:val="false"/>
          <w:i w:val="false"/>
          <w:color w:val="000000"/>
          <w:sz w:val="28"/>
        </w:rPr>
        <w:t>
      салықтық емес түсімдер – 6 188,6 мың теңге;</w:t>
      </w:r>
      <w:r>
        <w:br/>
      </w:r>
      <w:r>
        <w:rPr>
          <w:rFonts w:ascii="Times New Roman"/>
          <w:b w:val="false"/>
          <w:i w:val="false"/>
          <w:color w:val="000000"/>
          <w:sz w:val="28"/>
        </w:rPr>
        <w:t>
      негізгі капиталды сатудан түсетін түсімдер – 18 841 мың теңге;</w:t>
      </w:r>
      <w:r>
        <w:br/>
      </w:r>
      <w:r>
        <w:rPr>
          <w:rFonts w:ascii="Times New Roman"/>
          <w:b w:val="false"/>
          <w:i w:val="false"/>
          <w:color w:val="000000"/>
          <w:sz w:val="28"/>
        </w:rPr>
        <w:t>
      трансферттердің түсімдері – 3 394 002,2 мың теңге;</w:t>
      </w:r>
      <w:r>
        <w:br/>
      </w:r>
      <w:r>
        <w:rPr>
          <w:rFonts w:ascii="Times New Roman"/>
          <w:b w:val="false"/>
          <w:i w:val="false"/>
          <w:color w:val="000000"/>
          <w:sz w:val="28"/>
        </w:rPr>
        <w:t>
      2) шығындар – 3 881 751,9 мың теңге;</w:t>
      </w:r>
      <w:r>
        <w:br/>
      </w:r>
      <w:r>
        <w:rPr>
          <w:rFonts w:ascii="Times New Roman"/>
          <w:b w:val="false"/>
          <w:i w:val="false"/>
          <w:color w:val="000000"/>
          <w:sz w:val="28"/>
        </w:rPr>
        <w:t xml:space="preserve">
      3) таза бюджеттік несиелеу – 14 839 мың теңге, соның ішінде: </w:t>
      </w:r>
      <w:r>
        <w:br/>
      </w:r>
      <w:r>
        <w:rPr>
          <w:rFonts w:ascii="Times New Roman"/>
          <w:b w:val="false"/>
          <w:i w:val="false"/>
          <w:color w:val="000000"/>
          <w:sz w:val="28"/>
        </w:rPr>
        <w:t>
      бюджеттік кредиттер – 18 175 мың теңге;</w:t>
      </w:r>
      <w:r>
        <w:br/>
      </w:r>
      <w:r>
        <w:rPr>
          <w:rFonts w:ascii="Times New Roman"/>
          <w:b w:val="false"/>
          <w:i w:val="false"/>
          <w:color w:val="000000"/>
          <w:sz w:val="28"/>
        </w:rPr>
        <w:t>
      бюджеттік кредиттерді өтеу – 3336 мың теңге;</w:t>
      </w:r>
      <w:r>
        <w:br/>
      </w:r>
      <w:r>
        <w:rPr>
          <w:rFonts w:ascii="Times New Roman"/>
          <w:b w:val="false"/>
          <w:i w:val="false"/>
          <w:color w:val="000000"/>
          <w:sz w:val="28"/>
        </w:rPr>
        <w:t>
      4) қаржы активтерімен жасалатын операциялар бойынша сальдо – 13 963 мың теңге, соның ішінде:</w:t>
      </w:r>
      <w:r>
        <w:br/>
      </w:r>
      <w:r>
        <w:rPr>
          <w:rFonts w:ascii="Times New Roman"/>
          <w:b w:val="false"/>
          <w:i w:val="false"/>
          <w:color w:val="000000"/>
          <w:sz w:val="28"/>
        </w:rPr>
        <w:t>
      қаржы активтерін сатып алу – 13 963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- 34 228,1 мың теңге;</w:t>
      </w:r>
      <w:r>
        <w:br/>
      </w:r>
      <w:r>
        <w:rPr>
          <w:rFonts w:ascii="Times New Roman"/>
          <w:b w:val="false"/>
          <w:i w:val="false"/>
          <w:color w:val="000000"/>
          <w:sz w:val="28"/>
        </w:rPr>
        <w:t>
      6) бюджет тапшылығын қаржыландыру (профицитін пайдалану) – 34 228,1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қосымшаларына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жылғы 1 қаңтардан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Ж. Жанабаев</w:t>
      </w:r>
    </w:p>
    <w:p>
      <w:pPr>
        <w:spacing w:after="0"/>
        <w:ind w:left="0"/>
        <w:jc w:val="both"/>
      </w:pPr>
      <w:r>
        <w:rPr>
          <w:rFonts w:ascii="Times New Roman"/>
          <w:b w:val="false"/>
          <w:i/>
          <w:color w:val="000000"/>
          <w:sz w:val="28"/>
        </w:rPr>
        <w:t>      Аудандық мәслихаттың хатшысы               Д. Бралинов</w:t>
      </w:r>
    </w:p>
    <w:bookmarkStart w:name="z4" w:id="1"/>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19/131-V шешіміне 1 қосымша</w:t>
      </w:r>
    </w:p>
    <w:bookmarkEnd w:id="1"/>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98"/>
        <w:gridCol w:w="857"/>
        <w:gridCol w:w="8082"/>
        <w:gridCol w:w="2408"/>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3876325,8</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457294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197974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35169</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78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p>
        </w:tc>
      </w:tr>
      <w:tr>
        <w:trPr>
          <w:trHeight w:val="76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5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4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6188,6</w:t>
            </w:r>
          </w:p>
        </w:tc>
      </w:tr>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2173,6</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4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4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6349</w:t>
            </w:r>
          </w:p>
        </w:tc>
      </w:tr>
      <w:tr>
        <w:trPr>
          <w:trHeight w:val="8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w:t>
            </w:r>
          </w:p>
        </w:tc>
      </w:tr>
      <w:tr>
        <w:trPr>
          <w:trHeight w:val="3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42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3394002,2</w:t>
            </w:r>
          </w:p>
        </w:tc>
      </w:tr>
      <w:tr>
        <w:trPr>
          <w:trHeight w:val="7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3394002,2</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3394002,2</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485681,5</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510958,7</w:t>
            </w:r>
          </w:p>
        </w:tc>
      </w:tr>
      <w:tr>
        <w:trPr>
          <w:trHeight w:val="37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97"/>
        <w:gridCol w:w="713"/>
        <w:gridCol w:w="8491"/>
        <w:gridCol w:w="209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3881751,9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280842,6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71621</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61321</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159999,6</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143269,6</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2383831</w:t>
            </w:r>
          </w:p>
        </w:tc>
      </w:tr>
      <w:tr>
        <w:trPr>
          <w:trHeight w:val="8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176489</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2030912</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39319</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131348</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176430</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180849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25425</w:t>
            </w:r>
          </w:p>
        </w:tc>
      </w:tr>
      <w:tr>
        <w:trPr>
          <w:trHeight w:val="10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18189</w:t>
            </w:r>
          </w:p>
        </w:tc>
      </w:tr>
      <w:tr>
        <w:trPr>
          <w:trHeight w:val="14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15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417065,6</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14337</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53628</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229748,7</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25670,6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204078,1</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24727</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32754,9</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344496</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129927</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11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11709</w:t>
            </w:r>
          </w:p>
        </w:tc>
      </w:tr>
      <w:tr>
        <w:trPr>
          <w:trHeight w:val="1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w:t>
            </w:r>
          </w:p>
        </w:tc>
      </w:tr>
      <w:tr>
        <w:trPr>
          <w:trHeight w:val="8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175055</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66043</w:t>
            </w:r>
          </w:p>
        </w:tc>
      </w:tr>
      <w:tr>
        <w:trPr>
          <w:trHeight w:val="1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48803</w:t>
            </w:r>
          </w:p>
        </w:tc>
      </w:tr>
      <w:tr>
        <w:trPr>
          <w:trHeight w:val="1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11087</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101791</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11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98064</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96457</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75713,5</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36855,7</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w:t>
            </w:r>
          </w:p>
        </w:tc>
      </w:tr>
      <w:tr>
        <w:trPr>
          <w:trHeight w:val="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ауыл шаруашылығы және ветеринария саласындағы мемлекеттік саясатты іске асыру жөніндегі қызметтер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6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1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13963</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34228,1</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19389,1</w:t>
            </w:r>
          </w:p>
        </w:tc>
      </w:tr>
    </w:tbl>
    <w:bookmarkStart w:name="z5"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19/131-V шешіміне 2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4 қосымша</w:t>
      </w:r>
    </w:p>
    <w:p>
      <w:pPr>
        <w:spacing w:after="0"/>
        <w:ind w:left="0"/>
        <w:jc w:val="left"/>
      </w:pPr>
      <w:r>
        <w:rPr>
          <w:rFonts w:ascii="Times New Roman"/>
          <w:b/>
          <w:i w:val="false"/>
          <w:color w:val="000000"/>
        </w:rPr>
        <w:t xml:space="preserve"> 2013 жылға арналған жергілікті бюджеттен қаржыландырылатын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701"/>
        <w:gridCol w:w="808"/>
        <w:gridCol w:w="10530"/>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8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11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5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5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1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6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1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5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8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2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8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9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4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82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5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121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7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78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5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0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6"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19/131-V шешіміне 3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5 қосымша</w:t>
      </w:r>
    </w:p>
    <w:p>
      <w:pPr>
        <w:spacing w:after="0"/>
        <w:ind w:left="0"/>
        <w:jc w:val="left"/>
      </w:pPr>
      <w:r>
        <w:rPr>
          <w:rFonts w:ascii="Times New Roman"/>
          <w:b/>
          <w:i w:val="false"/>
          <w:color w:val="000000"/>
        </w:rPr>
        <w:t xml:space="preserve"> 2013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693"/>
        <w:gridCol w:w="862"/>
        <w:gridCol w:w="7804"/>
        <w:gridCol w:w="2626"/>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1793077</w:t>
            </w:r>
          </w:p>
        </w:tc>
      </w:tr>
    </w:tbl>
    <w:bookmarkStart w:name="z7"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 19/131-V шешіміне 4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9/63-V шешіміне 7 қосымша</w:t>
      </w:r>
    </w:p>
    <w:p>
      <w:pPr>
        <w:spacing w:after="0"/>
        <w:ind w:left="0"/>
        <w:jc w:val="left"/>
      </w:pPr>
      <w:r>
        <w:rPr>
          <w:rFonts w:ascii="Times New Roman"/>
          <w:b/>
          <w:i w:val="false"/>
          <w:color w:val="000000"/>
        </w:rPr>
        <w:t xml:space="preserve"> 2013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941"/>
        <w:gridCol w:w="875"/>
        <w:gridCol w:w="8249"/>
        <w:gridCol w:w="1891"/>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511800,5</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7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4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211719</w:t>
            </w:r>
          </w:p>
        </w:tc>
      </w:tr>
      <w:tr>
        <w:trPr>
          <w:trHeight w:val="7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105992</w:t>
            </w:r>
          </w:p>
        </w:tc>
      </w:tr>
      <w:tr>
        <w:trPr>
          <w:trHeight w:val="3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10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105426</w:t>
            </w:r>
          </w:p>
        </w:tc>
      </w:tr>
      <w:tr>
        <w:trPr>
          <w:trHeight w:val="84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105727</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32376</w:t>
            </w:r>
          </w:p>
        </w:tc>
      </w:tr>
      <w:tr>
        <w:trPr>
          <w:trHeight w:val="15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39319</w:t>
            </w:r>
          </w:p>
        </w:tc>
      </w:tr>
      <w:tr>
        <w:trPr>
          <w:trHeight w:val="52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100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188045</w:t>
            </w:r>
          </w:p>
        </w:tc>
      </w:tr>
      <w:tr>
        <w:trPr>
          <w:trHeight w:val="13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70511</w:t>
            </w:r>
          </w:p>
        </w:tc>
      </w:tr>
      <w:tr>
        <w:trPr>
          <w:trHeight w:val="9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46412</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81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w:t>
            </w:r>
          </w:p>
        </w:tc>
      </w:tr>
      <w:tr>
        <w:trPr>
          <w:trHeight w:val="7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7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24604,5</w:t>
            </w:r>
          </w:p>
        </w:tc>
      </w:tr>
      <w:tr>
        <w:trPr>
          <w:trHeight w:val="78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p>
        </w:tc>
      </w:tr>
      <w:tr>
        <w:trPr>
          <w:trHeight w:val="129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10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21647,7</w:t>
            </w:r>
          </w:p>
        </w:tc>
      </w:tr>
      <w:tr>
        <w:trPr>
          <w:trHeight w:val="9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r>
      <w:tr>
        <w:trPr>
          <w:trHeight w:val="13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ауыл шаруашылығы және ветеринария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49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